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ZRZECZENIE SIĘ ROSZCZEŃ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Zawieram niniejsze zrzeczenie się roszczeń pomiędzy:</w:t>
      </w:r>
    </w:p>
    <w:p>
      <w:r>
        <w:rPr>
          <w:b/>
          <w:sz w:val="20"/>
        </w:rPr>
        <w:t>Zrzeczenie się składa:</w:t>
      </w:r>
    </w:p>
    <w:p>
      <w:r>
        <w:rPr>
          <w:b w:val="0"/>
          <w:sz w:val="20"/>
        </w:rPr>
        <w:t>Imię i nazwisko / Nazwa: _____________________________________________</w:t>
      </w:r>
    </w:p>
    <w:p>
      <w:r>
        <w:rPr>
          <w:b w:val="0"/>
          <w:sz w:val="20"/>
        </w:rPr>
        <w:t>Adres zamieszkania / Siedziba: ______________________________________</w:t>
      </w:r>
    </w:p>
    <w:p>
      <w:r>
        <w:rPr>
          <w:b w:val="0"/>
          <w:sz w:val="20"/>
        </w:rPr>
        <w:t>PESEL / NIP: _______________________________________________________</w:t>
      </w:r>
    </w:p>
    <w:p>
      <w:r>
        <w:rPr>
          <w:b w:val="0"/>
          <w:sz w:val="20"/>
        </w:rPr>
        <w:t>Reprezentowany przez: _______________________________________________</w:t>
      </w:r>
    </w:p>
    <w:p/>
    <w:p>
      <w:r>
        <w:rPr>
          <w:b/>
          <w:sz w:val="20"/>
        </w:rPr>
        <w:t>§ 1 Przedmiot zrzeczenia się roszczeń</w:t>
      </w:r>
    </w:p>
    <w:p>
      <w:r>
        <w:rPr>
          <w:b w:val="0"/>
          <w:sz w:val="20"/>
        </w:rPr>
        <w:t>Niniejszym zrzeczenie się roszczeń obejmuje wszystkie obecne i przyszłe roszczenia, które mogą wyniknąć z umowy, zdarzenia lub stosunku prawnego pomiędzy stronami, w szczególności dotyczące: ____________________________________________________.</w:t>
      </w:r>
    </w:p>
    <w:p/>
    <w:p>
      <w:r>
        <w:rPr>
          <w:b/>
          <w:sz w:val="20"/>
        </w:rPr>
        <w:t>§ 2 Oświadczenia stron</w:t>
      </w:r>
    </w:p>
    <w:p>
      <w:r>
        <w:rPr>
          <w:b w:val="0"/>
          <w:sz w:val="20"/>
        </w:rPr>
        <w:t>Strony oświadczają, że zrozumiały treść niniejszego zrzeczenia, dobrowolnie i świadomie z niego korzystają oraz zrzekają się wszelkich roszczeń w zakresie określonym powyżej.</w:t>
      </w:r>
    </w:p>
    <w:p/>
    <w:p>
      <w:r>
        <w:rPr>
          <w:b/>
          <w:sz w:val="20"/>
        </w:rPr>
        <w:t>§ 3 Skutki prawne</w:t>
      </w:r>
    </w:p>
    <w:p>
      <w:r>
        <w:rPr>
          <w:b w:val="0"/>
          <w:sz w:val="20"/>
        </w:rPr>
        <w:t>Strony przyjmują do wiadomości, że zrzeczenie się roszczeń skutkuje wygaśnięciem lub ograniczeniem prawa do dochodzenia roszczeń na zasadach określonych w niniejszym dokumencie.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W sprawach nieuregulowanych niniejszym zrzeczeniem stosuje się przepisy Kodeksu cywilnego. Wszelkie spory wynikające z niniejszego dokumentu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zrzekająca się roszczeń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uprawniona / druga strona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https://dokumenty-master.com/zrzeczenie-sie-roszczen-wzor/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rzeczenie-sie-roszczen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