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ZGODA SĄSIADA NA POSTAWIENIE GARAŻU BLASZANEGO</w:t>
      </w:r>
    </w:p>
    <w:p/>
    <w:p/>
    <w:p>
      <w:r>
        <w:rPr>
          <w:b w:val="0"/>
          <w:sz w:val="20"/>
        </w:rPr>
        <w:t>My, niżej podpisani sąsiedzi nieruchomości położonych w sąsiedztwie działki, na której planowane jest postawienie garażu blaszanego,</w:t>
      </w:r>
    </w:p>
    <w:p>
      <w:r>
        <w:rPr>
          <w:b/>
          <w:sz w:val="20"/>
        </w:rPr>
        <w:t>wyrażamy zgodę na realizację inwestycji na warunkach określonych poniżej:</w:t>
      </w:r>
    </w:p>
    <w:p/>
    <w:p/>
    <w:p>
      <w:r>
        <w:rPr>
          <w:b/>
          <w:sz w:val="20"/>
        </w:rPr>
        <w:t>Dane Sąsiada wyrażającego zgodę:</w:t>
      </w:r>
    </w:p>
    <w:p>
      <w:r>
        <w:rPr>
          <w:b w:val="0"/>
          <w:sz w:val="20"/>
        </w:rPr>
        <w:t>Imię i nazwisko: 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</w:t>
      </w:r>
    </w:p>
    <w:p>
      <w:r>
        <w:rPr>
          <w:b w:val="0"/>
          <w:sz w:val="20"/>
        </w:rPr>
        <w:t>Numer działki sąsiedniej: _____________________________________________________</w:t>
      </w:r>
    </w:p>
    <w:p/>
    <w:p>
      <w:r>
        <w:rPr>
          <w:b/>
          <w:sz w:val="20"/>
        </w:rPr>
        <w:t>Dane Inwestora / Właściciela działki, na której ma powstać garaż:</w:t>
      </w:r>
    </w:p>
    <w:p>
      <w:r>
        <w:rPr>
          <w:b w:val="0"/>
          <w:sz w:val="20"/>
        </w:rPr>
        <w:t>Imię i nazwisko: 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</w:t>
      </w:r>
    </w:p>
    <w:p>
      <w:r>
        <w:rPr>
          <w:b w:val="0"/>
          <w:sz w:val="20"/>
        </w:rPr>
        <w:t>Numer działki: ________________________________________________________________</w:t>
      </w:r>
    </w:p>
    <w:p/>
    <w:p>
      <w:r>
        <w:rPr>
          <w:b/>
          <w:sz w:val="20"/>
        </w:rPr>
        <w:t>Opis inwestycji:</w:t>
      </w:r>
    </w:p>
    <w:p>
      <w:r>
        <w:rPr>
          <w:b w:val="0"/>
          <w:sz w:val="20"/>
        </w:rPr>
        <w:t>Przedmiotem niniejszej zgody jest postawienie na działce inwestora garażu blaszanego o wymiarach: długość: ______ m, szerokość: ______ m, wysokość: ______ m.</w:t>
      </w:r>
    </w:p>
    <w:p>
      <w:r>
        <w:rPr>
          <w:b w:val="0"/>
          <w:sz w:val="20"/>
        </w:rPr>
        <w:t>Garaż zostanie usytuowany w odległości nie mniejszej niż ______ metrów od granicy działki sąsiedniej.</w:t>
      </w:r>
    </w:p>
    <w:p/>
    <w:p>
      <w:r>
        <w:rPr>
          <w:b/>
          <w:sz w:val="20"/>
        </w:rPr>
        <w:t>Oświadczenia Sąsiada:</w:t>
      </w:r>
    </w:p>
    <w:p>
      <w:r>
        <w:rPr>
          <w:b w:val="0"/>
          <w:sz w:val="20"/>
        </w:rPr>
        <w:t>1. Zapoznałem się z planowanym projektem garażu blaszanego i nie wnoszę do niego zastrzeżeń.</w:t>
      </w:r>
    </w:p>
    <w:p>
      <w:r>
        <w:rPr>
          <w:b w:val="0"/>
          <w:sz w:val="20"/>
        </w:rPr>
        <w:t>2. Wyrażam zgodę na postawienie garażu blaszanego na działce inwestora w wyżej określonym zakresie.</w:t>
      </w:r>
    </w:p>
    <w:p>
      <w:r>
        <w:rPr>
          <w:b w:val="0"/>
          <w:sz w:val="20"/>
        </w:rPr>
        <w:t>3. Zgoda jest dobrowolna i nie jest obciążona żadnymi warunkami.</w:t>
      </w:r>
    </w:p>
    <w:p/>
    <w:p>
      <w:r>
        <w:rPr>
          <w:b/>
          <w:sz w:val="20"/>
        </w:rPr>
        <w:t>Postanowienia końcowe:</w:t>
      </w:r>
    </w:p>
    <w:p>
      <w:r>
        <w:rPr>
          <w:b w:val="0"/>
          <w:sz w:val="20"/>
        </w:rPr>
        <w:t>Niniejsza zgoda jest sporządzona w celu umożliwienia inwestorowi uzyskania pozwolenia na budowę garażu blaszanego.</w:t>
      </w:r>
    </w:p>
    <w:p>
      <w:r>
        <w:rPr>
          <w:b w:val="0"/>
          <w:sz w:val="20"/>
        </w:rPr>
        <w:t>Wszelkie zmiany niniejszej zgody wymagają formy pisemnej pod rygorem nieważności.</w:t>
      </w:r>
    </w:p>
    <w:p>
      <w:r>
        <w:rPr>
          <w:b w:val="0"/>
          <w:sz w:val="20"/>
        </w:rPr>
        <w:t>Zgoda nie zwalnia inwestora z obowiązku przestrzegania obowiązujących przepisów prawa budowlanego oraz warunków miejscowego planu zagospodarowania przestrzennego.</w:t>
      </w:r>
    </w:p>
    <w:p/>
    <w:p/>
    <w:p>
      <w:r>
        <w:rPr>
          <w:b w:val="0"/>
          <w:sz w:val="20"/>
        </w:rPr>
        <w:t>Miejsce, Data: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SĄSIAD WYRAŻAJĄCY ZGODĘ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INWESTOR / WŁAŚCICIEL DZIAŁKI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https://dokumenty-master.com/zgoda-sasiada-na-postawienie-garazu-blaszanego-wzor/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goda-sasiada-na-postawienie-garazu-blaszanego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