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ZGODA RODZICA NA WYJAZD DZIECKA ZA GRANICĘ / PARENTAL CONSENT FOR CHILD'S TRAVEL ABROAD</w:t>
      </w:r>
    </w:p>
    <w:p/>
    <w:p/>
    <w:p>
      <w:r>
        <w:rPr>
          <w:b/>
          <w:sz w:val="20"/>
        </w:rPr>
        <w:t>Dane Rodzica / Opiekuna Prawnego / Parent / Legal Guardian Details:</w:t>
      </w:r>
    </w:p>
    <w:p>
      <w:r>
        <w:rPr>
          <w:b w:val="0"/>
          <w:sz w:val="20"/>
        </w:rPr>
        <w:t>Imię i nazwisko / Name and Surname: ______________________________________________</w:t>
      </w:r>
    </w:p>
    <w:p>
      <w:r>
        <w:rPr>
          <w:b w:val="0"/>
          <w:sz w:val="20"/>
        </w:rPr>
        <w:t>Adres zamieszkania / Address: ______________________________________________</w:t>
      </w:r>
    </w:p>
    <w:p>
      <w:r>
        <w:rPr>
          <w:b w:val="0"/>
          <w:sz w:val="20"/>
        </w:rPr>
        <w:t>PESEL / Passport No: ______________________________________________</w:t>
      </w:r>
    </w:p>
    <w:p/>
    <w:p>
      <w:r>
        <w:rPr>
          <w:b/>
          <w:sz w:val="20"/>
        </w:rPr>
        <w:t>Dane dziecka / Child's Details:</w:t>
      </w:r>
    </w:p>
    <w:p>
      <w:r>
        <w:rPr>
          <w:b w:val="0"/>
          <w:sz w:val="20"/>
        </w:rPr>
        <w:t>Imię i nazwisko / Name and Surname: ______________________________________________</w:t>
      </w:r>
    </w:p>
    <w:p>
      <w:r>
        <w:rPr>
          <w:b w:val="0"/>
          <w:sz w:val="20"/>
        </w:rPr>
        <w:t>Data urodzenia / Date of Birth: ______________________________________________</w:t>
      </w:r>
    </w:p>
    <w:p>
      <w:r>
        <w:rPr>
          <w:b w:val="0"/>
          <w:sz w:val="20"/>
        </w:rPr>
        <w:t>PESEL / Passport No: ______________________________________________</w:t>
      </w:r>
    </w:p>
    <w:p/>
    <w:p>
      <w:r>
        <w:rPr>
          <w:b/>
          <w:sz w:val="20"/>
        </w:rPr>
        <w:t>Cel wyjazdu / Purpose of Travel: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Okres wyjazdu / Travel Period (od - do) / (from - to):</w:t>
      </w:r>
    </w:p>
    <w:p>
      <w:r>
        <w:rPr>
          <w:b w:val="0"/>
          <w:sz w:val="20"/>
        </w:rPr>
        <w:t>_____________________________________________________</w:t>
      </w:r>
    </w:p>
    <w:p/>
    <w:p>
      <w:r>
        <w:rPr>
          <w:b/>
          <w:sz w:val="20"/>
        </w:rPr>
        <w:t>Miejsce wyjazdu / Destination:</w:t>
      </w:r>
    </w:p>
    <w:p>
      <w:r>
        <w:rPr>
          <w:b w:val="0"/>
          <w:sz w:val="20"/>
        </w:rPr>
        <w:t>_____________________________________________________</w:t>
      </w:r>
    </w:p>
    <w:p/>
    <w:p>
      <w:r>
        <w:rPr>
          <w:b/>
          <w:sz w:val="20"/>
        </w:rPr>
        <w:t>Oświadczenie / Declaration:</w:t>
      </w:r>
    </w:p>
    <w:p>
      <w:r>
        <w:rPr>
          <w:b w:val="0"/>
          <w:sz w:val="20"/>
        </w:rPr>
        <w:t>Niniejszym wyrażam zgodę na wyjazd mojego dziecka za granicę na wyżej wskazany okres i cel. Oświadczam, że jestem jedynym/opiekunem prawnym dziecka i mam prawo do wyrażenia zgody na ten wyjazd. Zwalniam odpowiedzialność organizatora wyjazdu oraz osoby towarzyszące za wszelkie zdarzenia losowe podczas podróży.</w:t>
      </w:r>
    </w:p>
    <w:p>
      <w:r>
        <w:rPr>
          <w:b w:val="0"/>
          <w:sz w:val="20"/>
        </w:rPr>
        <w:t>I hereby give consent for my child to travel abroad for the specified period and purpose. I declare that I am the sole/legal guardian of the child and have the right to give this consent. I release the trip organizer and accompanying persons from any liability for unforeseen events during the trip.</w:t>
      </w:r>
    </w:p>
    <w:p/>
    <w:p>
      <w:r>
        <w:rPr>
          <w:b/>
          <w:sz w:val="20"/>
        </w:rPr>
        <w:t>Informacje o dokumentach dziecka / Child's Documents Information:</w:t>
      </w:r>
    </w:p>
    <w:p>
      <w:r>
        <w:rPr>
          <w:b w:val="0"/>
          <w:sz w:val="20"/>
        </w:rPr>
        <w:t>Rodzaj dokumentu / Document type: ______________________________________________</w:t>
      </w:r>
    </w:p>
    <w:p>
      <w:r>
        <w:rPr>
          <w:b w:val="0"/>
          <w:sz w:val="20"/>
        </w:rPr>
        <w:t>Numer dokumentu / Document number: ______________________________________________</w:t>
      </w:r>
    </w:p>
    <w:p/>
    <w:p>
      <w:r>
        <w:rPr>
          <w:b w:val="0"/>
          <w:sz w:val="20"/>
        </w:rPr>
        <w:t>Miejsce i data / Place and Date: 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Rodzica / Opiekuna Prawnego / Parent / Legal Guardian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Dziecka / Child's Signature (jeśli wymagany / if required)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/>
    <w:p/>
    <w:p>
      <w:r>
        <w:rPr>
          <w:b/>
          <w:sz w:val="20"/>
        </w:rPr>
        <w:t>Uwagi / Remarks: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https://dokumenty-master.com/zgoda-rodzica-na-wyjazd-dziecka-za-granice-wzor-polsko-angielski/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zgoda-rodzica-na-wyjazd-dziecka-za-granice-wzor-polsko-angielski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