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ZGODA PRACOWNIKA NA MONITORING GPS</w:t>
      </w:r>
    </w:p>
    <w:p/>
    <w:p/>
    <w:p>
      <w:r>
        <w:rPr>
          <w:b w:val="0"/>
          <w:sz w:val="20"/>
        </w:rPr>
        <w:t>Ja, niżej podpisany/a, wyrażam zgodę na przetwarzanie moich danych osobowych w zakresie niezbędnym do monitorowania położenia pojazdu służbowego za pomocą systemu GPS, zgodnie z przepisami RODO oraz Kodeksu pracy.</w:t>
      </w:r>
    </w:p>
    <w:p/>
    <w:p/>
    <w:p>
      <w:r>
        <w:rPr>
          <w:b/>
          <w:sz w:val="20"/>
        </w:rPr>
        <w:t>Dane Pracownika:</w:t>
      </w:r>
    </w:p>
    <w:p>
      <w:r>
        <w:rPr>
          <w:b w:val="0"/>
          <w:sz w:val="20"/>
        </w:rPr>
        <w:t>Imię i nazwisko: __________________________________________________________</w:t>
      </w:r>
    </w:p>
    <w:p>
      <w:r>
        <w:rPr>
          <w:b w:val="0"/>
          <w:sz w:val="20"/>
        </w:rPr>
        <w:t>Stanowisko: _______________________________________________________________</w:t>
      </w:r>
    </w:p>
    <w:p>
      <w:r>
        <w:rPr>
          <w:b w:val="0"/>
          <w:sz w:val="20"/>
        </w:rPr>
        <w:t>Numer identyfikacyjny pracownika (jeśli dotyczy): ____________________________</w:t>
      </w:r>
    </w:p>
    <w:p/>
    <w:p>
      <w:r>
        <w:rPr>
          <w:b/>
          <w:sz w:val="20"/>
        </w:rPr>
        <w:t>Cel i zakres monitoringu:</w:t>
      </w:r>
    </w:p>
    <w:p>
      <w:r>
        <w:rPr>
          <w:b w:val="0"/>
          <w:sz w:val="20"/>
        </w:rPr>
        <w:t>Monitoring GPS jest prowadzony w celu zapewnienia bezpieczeństwa, optymalizacji tras oraz kontroli czasu pracy. Dane zbierane podczas monitoringu obejmują lokalizację pojazdu, czas rozpoczęcia i zakończenia pracy oraz przerwy.</w:t>
      </w:r>
    </w:p>
    <w:p/>
    <w:p>
      <w:r>
        <w:rPr>
          <w:b/>
          <w:sz w:val="20"/>
        </w:rPr>
        <w:t>Okres przechowywania danych:</w:t>
      </w:r>
    </w:p>
    <w:p>
      <w:r>
        <w:rPr>
          <w:b w:val="0"/>
          <w:sz w:val="20"/>
        </w:rPr>
        <w:t>Dane zbierane w ramach monitoringu będą przechowywane przez okres niezbędny do realizacji celów wymienionych powyżej, nie dłużej niż 12 miesięcy.</w:t>
      </w:r>
    </w:p>
    <w:p/>
    <w:p>
      <w:r>
        <w:rPr>
          <w:b/>
          <w:sz w:val="20"/>
        </w:rPr>
        <w:t>Podstawa prawna przetwarzania danych:</w:t>
      </w:r>
    </w:p>
    <w:p>
      <w:r>
        <w:rPr>
          <w:b w:val="0"/>
          <w:sz w:val="20"/>
        </w:rPr>
        <w:t>Podstawą prawną przetwarzania danych jest art. 6 ust. 1 lit. a) RODO – zgoda osoby, której dane dotyczą, oraz art. 22¹ Kodeksu pracy dotyczący monitoringu pracowników.</w:t>
      </w:r>
    </w:p>
    <w:p/>
    <w:p>
      <w:r>
        <w:rPr>
          <w:b/>
          <w:sz w:val="20"/>
        </w:rPr>
        <w:t>Prawa pracownika:</w:t>
      </w:r>
    </w:p>
    <w:p>
      <w:r>
        <w:rPr>
          <w:b w:val="0"/>
          <w:sz w:val="20"/>
        </w:rPr>
        <w:t>Pracownik ma prawo do dostępu do swoich danych, ich sprostowania, ograniczenia przetwarzania oraz do cofnięcia zgody w dowolnym momencie, bez wpływu na zgodność z prawem przetwarzania dokonanego na podstawie zgody przed jej cofnięciem.</w:t>
      </w:r>
    </w:p>
    <w:p/>
    <w:p>
      <w:r>
        <w:rPr>
          <w:b/>
          <w:sz w:val="20"/>
        </w:rPr>
        <w:t>Informacje dodatkowe:</w:t>
      </w:r>
    </w:p>
    <w:p>
      <w:r>
        <w:rPr>
          <w:b w:val="0"/>
          <w:sz w:val="20"/>
        </w:rPr>
        <w:t>Monitoring nie obejmuje prywatnych działań pracownika poza zakresem wykonywania obowiązków służbowych. Dane nie będą przekazywane podmiotom trzecim poza przypadkami przewidzianymi przepisami prawa.</w:t>
      </w:r>
    </w:p>
    <w:p/>
    <w:p/>
    <w:p>
      <w:r>
        <w:rPr>
          <w:b/>
          <w:sz w:val="20"/>
        </w:rPr>
        <w:t>Oświadczenie:</w:t>
      </w:r>
    </w:p>
    <w:p>
      <w:r>
        <w:rPr>
          <w:b w:val="0"/>
          <w:sz w:val="20"/>
        </w:rPr>
        <w:t>Oświadczam, że zostałem/am poinformowany/a o zakresie oraz celu przetwarzania moich danych osobowych w systemie monitoringu GPS, rozumiem zasady monitoringu oraz wyrażam na niego dobrowolną zgodę.</w:t>
      </w:r>
    </w:p>
    <w:p/>
    <w:p/>
    <w:p/>
    <w:p>
      <w:r>
        <w:rPr>
          <w:b w:val="0"/>
          <w:sz w:val="20"/>
        </w:rPr>
        <w:t>Miejsce: ___________________________________________       Data: 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Pracownik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Przedstawiciel Pracodawcy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https://dokumenty-master.com/zgoda-pracownika-na-gps-wzor-rodo/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zgoda-pracownika-na-gps-wzor-rodo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