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ZGODA NA WYJAZD DZIECKA ZA GRANICĘ / PERMISSION FOR CHILD TO TRAVEL ABROAD</w:t>
      </w:r>
    </w:p>
    <w:p/>
    <w:p/>
    <w:p>
      <w:r>
        <w:rPr>
          <w:b/>
          <w:sz w:val="20"/>
        </w:rPr>
        <w:t>Dane rodzica/opiekuna / Parent/Guardian details:</w:t>
      </w:r>
    </w:p>
    <w:p>
      <w:r>
        <w:rPr>
          <w:b w:val="0"/>
          <w:sz w:val="20"/>
        </w:rPr>
        <w:t>Imię i nazwisko / Name and surname : ________________________________________________</w:t>
      </w:r>
    </w:p>
    <w:p>
      <w:r>
        <w:rPr>
          <w:b w:val="0"/>
          <w:sz w:val="20"/>
        </w:rPr>
        <w:t>PESEL/NIP / ID number : ____________________________________________________________</w:t>
      </w:r>
    </w:p>
    <w:p>
      <w:r>
        <w:rPr>
          <w:b w:val="0"/>
          <w:sz w:val="20"/>
        </w:rPr>
        <w:t>Adres zamieszkania / Address : _____________________________________________________</w:t>
      </w:r>
    </w:p>
    <w:p/>
    <w:p>
      <w:r>
        <w:rPr>
          <w:b/>
          <w:sz w:val="20"/>
        </w:rPr>
        <w:t>Dane dziecka / Child's details:</w:t>
      </w:r>
    </w:p>
    <w:p>
      <w:r>
        <w:rPr>
          <w:b w:val="0"/>
          <w:sz w:val="20"/>
        </w:rPr>
        <w:t>Imię i nazwisko / Name and surname : ________________________________________________</w:t>
      </w:r>
    </w:p>
    <w:p>
      <w:r>
        <w:rPr>
          <w:b w:val="0"/>
          <w:sz w:val="20"/>
        </w:rPr>
        <w:t>Data urodzenia / Date of birth : ____________________________________________________</w:t>
      </w:r>
    </w:p>
    <w:p>
      <w:r>
        <w:rPr>
          <w:b w:val="0"/>
          <w:sz w:val="20"/>
        </w:rPr>
        <w:t>Numer paszportu/dowodu osobistego / Passport/ID number : _____________________________</w:t>
      </w:r>
    </w:p>
    <w:p/>
    <w:p>
      <w:r>
        <w:rPr>
          <w:b/>
          <w:sz w:val="20"/>
        </w:rPr>
        <w:t>Informacje o wyjeździe / Travel details:</w:t>
      </w:r>
    </w:p>
    <w:p>
      <w:r>
        <w:rPr>
          <w:b w:val="0"/>
          <w:sz w:val="20"/>
        </w:rPr>
        <w:t>Cel wyjazdu / Purpose of travel : ___________________________________________________</w:t>
      </w:r>
    </w:p>
    <w:p>
      <w:r>
        <w:rPr>
          <w:b w:val="0"/>
          <w:sz w:val="20"/>
        </w:rPr>
        <w:t>Kraj docelowy / Destination country : ________________________________________________</w:t>
      </w:r>
    </w:p>
    <w:p>
      <w:r>
        <w:rPr>
          <w:b w:val="0"/>
          <w:sz w:val="20"/>
        </w:rPr>
        <w:t>Okres pobytu / Duration of stay : ___________________________________________________</w:t>
      </w:r>
    </w:p>
    <w:p>
      <w:r>
        <w:rPr>
          <w:b w:val="0"/>
          <w:sz w:val="20"/>
        </w:rPr>
        <w:t>Osoba towarzysząca dziecku / Accompanying person : _________________________________</w:t>
      </w:r>
    </w:p>
    <w:p>
      <w:r>
        <w:rPr>
          <w:b w:val="0"/>
          <w:sz w:val="20"/>
        </w:rPr>
        <w:t>Numer kontaktowy osoby towarzyszącej / Contact number of accompanying person : _______</w:t>
      </w:r>
    </w:p>
    <w:p/>
    <w:p>
      <w:r>
        <w:rPr>
          <w:b/>
          <w:sz w:val="20"/>
        </w:rPr>
        <w:t>ZGODA</w:t>
      </w:r>
    </w:p>
    <w:p>
      <w:r>
        <w:rPr>
          <w:b w:val="0"/>
          <w:sz w:val="20"/>
        </w:rPr>
        <w:t>Ja, niżej podpisany/a, wyrażam zgodę na wyjazd mojego dziecka, wskazanego powyżej, za granicę w celu i na okres określony w niniejszym dokumencie. Oświadczam, iż jestem świadomy/a odpowiedzialności za organizację oraz bezpieczeństwo dziecka podczas wyjazdu. Upoważniam osobę towarzyszącą do sprawowania opieki nad dzieckiem w trakcie podróży.</w:t>
      </w:r>
    </w:p>
    <w:p/>
    <w:p>
      <w:r>
        <w:rPr>
          <w:b/>
          <w:sz w:val="20"/>
        </w:rPr>
        <w:t>PERMISSION</w:t>
      </w:r>
    </w:p>
    <w:p>
      <w:r>
        <w:rPr>
          <w:b w:val="0"/>
          <w:sz w:val="20"/>
        </w:rPr>
        <w:t>I, the undersigned, hereby give permission for my child, as named above, to travel abroad for the purpose and duration specified in this document. I acknowledge full responsibility for the organization and safety of my child during the trip. I authorize the accompanying person to supervise and care for my child during travel.</w:t>
      </w:r>
    </w:p>
    <w:p/>
    <w:p/>
    <w:p>
      <w:r>
        <w:rPr>
          <w:b w:val="0"/>
          <w:sz w:val="20"/>
        </w:rPr>
        <w:t>Miejsce / Place : ____________________________________________    Data / Date : 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rodzica/opiekuna / Parent/Guardian signature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świadka / Witness signature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https://dokumenty-master.com/zgoda-na-wyjazd-dziecka-za-granice-wzor-polsko-angielski/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https://dokumenty-master.com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dokumenty-master.com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master.com/zgoda-na-wyjazd-dziecka-za-granice-wzor-polsko-angielski/" TargetMode="External"/><Relationship Id="rId10" Type="http://schemas.openxmlformats.org/officeDocument/2006/relationships/hyperlink" Target="https://dokumenty-ma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