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ZGŁOSZENIE NAJMU OKAZJONALNEGO</w:t>
      </w:r>
    </w:p>
    <w:p/>
    <w:p>
      <w:r>
        <w:rPr>
          <w:b/>
          <w:sz w:val="20"/>
        </w:rPr>
        <w:t>Dane Wynajmującego: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Nr dowodu osobistego: ____________________________________________</w:t>
      </w:r>
    </w:p>
    <w:p/>
    <w:p>
      <w:r>
        <w:rPr>
          <w:b/>
          <w:sz w:val="20"/>
        </w:rPr>
        <w:t>Dane Najemcy: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</w:t>
      </w:r>
    </w:p>
    <w:p>
      <w:r>
        <w:rPr>
          <w:b w:val="0"/>
          <w:sz w:val="20"/>
        </w:rPr>
        <w:t>Nr dowodu osobistego: ____________________________________________</w:t>
      </w:r>
    </w:p>
    <w:p/>
    <w:p>
      <w:r>
        <w:rPr>
          <w:b/>
          <w:sz w:val="20"/>
        </w:rPr>
        <w:t>Adres wynajmowanego lokalu mieszkalnego:</w:t>
      </w:r>
    </w:p>
    <w:p>
      <w:r>
        <w:rPr>
          <w:b w:val="0"/>
          <w:sz w:val="20"/>
        </w:rPr>
        <w:t>Ulica i numer: ____________________________________________________</w:t>
      </w:r>
    </w:p>
    <w:p>
      <w:r>
        <w:rPr>
          <w:b w:val="0"/>
          <w:sz w:val="20"/>
        </w:rPr>
        <w:t>Kod pocztowy i miejscowość: ______________________________________</w:t>
      </w:r>
    </w:p>
    <w:p/>
    <w:p>
      <w:r>
        <w:rPr>
          <w:b/>
          <w:sz w:val="20"/>
        </w:rPr>
        <w:t>Oświadczenie wynajmującego:</w:t>
      </w:r>
    </w:p>
    <w:p>
      <w:r>
        <w:rPr>
          <w:b w:val="0"/>
          <w:sz w:val="20"/>
        </w:rPr>
        <w:t>Niniejszym zgłaszam najem okazjonalny lokalu mieszkalnego określonego powyżej, zawierając umowę najmu na czas określony i zapewniając, że lokal jest wolny od obciążeń oraz stanowi odrębną nieruchomość lub jest wydzieloną częścią nieruchomości.</w:t>
      </w:r>
    </w:p>
    <w:p/>
    <w:p>
      <w:r>
        <w:rPr>
          <w:b/>
          <w:sz w:val="20"/>
        </w:rPr>
        <w:t>Oświadczenie Najemcy o poddaniu się egzekucji:</w:t>
      </w:r>
    </w:p>
    <w:p>
      <w:r>
        <w:rPr>
          <w:b w:val="0"/>
          <w:sz w:val="20"/>
        </w:rPr>
        <w:t>Najemca oświadcza, że w przypadku wypowiedzenia umowy najmu i braku dobrowolnego opuszczenia lokalu mieszkalnego zobowiązuje się do jego opuszczenia i wydania wynajmującemu w terminie 7 dni od dnia otrzymania wypowiedzenia oraz poddaje się egzekucji na podstawie art. 27 ustawy z dnia 21 czerwca 2001 r. o ochronie praw lokatorów, mieszkaniowym zasobie gminy i o zmianie kodeksu cywilnego.</w:t>
      </w:r>
    </w:p>
    <w:p/>
    <w:p>
      <w:r>
        <w:rPr>
          <w:b/>
          <w:sz w:val="20"/>
        </w:rPr>
        <w:t>Oświadczenie Najemcy o wskazaniu lokalu zastępczego:</w:t>
      </w:r>
    </w:p>
    <w:p>
      <w:r>
        <w:rPr>
          <w:b w:val="0"/>
          <w:sz w:val="20"/>
        </w:rPr>
        <w:t>Najemca wskazuje lokal mieszkalny, do którego może się przenieść w przypadku konieczności opuszczenia wynajmowanego lokalu (adres, właściciel, kontakt):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Oświadczenie właściciela lokalu zastępczego:</w:t>
      </w:r>
    </w:p>
    <w:p>
      <w:r>
        <w:rPr>
          <w:b w:val="0"/>
          <w:sz w:val="20"/>
        </w:rPr>
        <w:t>Ja niżej podpisany/a, właściciel lokalu mieszkalnego wskazanego powyżej, wyrażam zgodę na przyjęcie Najemcy w przypadku konieczności opuszczenia przez niego wynajmowanego lokalu, na warunkach najmu okazjonalnego.</w:t>
      </w:r>
    </w:p>
    <w:p>
      <w:r>
        <w:rPr>
          <w:b w:val="0"/>
          <w:sz w:val="20"/>
        </w:rPr>
        <w:t>Imię i nazwisko właściciela: ________________________________________</w:t>
      </w:r>
    </w:p>
    <w:p>
      <w:r>
        <w:rPr>
          <w:b w:val="0"/>
          <w:sz w:val="20"/>
        </w:rPr>
        <w:t>PESEL właściciela: __________________________________________________</w:t>
      </w:r>
    </w:p>
    <w:p>
      <w:r>
        <w:rPr>
          <w:b w:val="0"/>
          <w:sz w:val="20"/>
        </w:rPr>
        <w:t>Adres zamieszkania właściciela: _____________________________________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1) Umowa najmu okazjonalnego lokalu mieszkalnego</w:t>
      </w:r>
    </w:p>
    <w:p>
      <w:r>
        <w:rPr>
          <w:b w:val="0"/>
          <w:sz w:val="20"/>
        </w:rPr>
        <w:t>2) Oświadczenie Najemcy o poddaniu się egzekucji</w:t>
      </w:r>
    </w:p>
    <w:p>
      <w:r>
        <w:rPr>
          <w:b w:val="0"/>
          <w:sz w:val="20"/>
        </w:rPr>
        <w:t>3) Oświadczenie właściciela lokalu zastępczego</w:t>
      </w:r>
    </w:p>
    <w:p/>
    <w:p/>
    <w:p>
      <w:r>
        <w:rPr>
          <w:b w:val="0"/>
          <w:sz w:val="20"/>
        </w:rPr>
        <w:t>Podpis Wynajmującego: ______________________________________________</w:t>
      </w:r>
    </w:p>
    <w:p/>
    <w:p/>
    <w:p>
      <w:r>
        <w:rPr>
          <w:b w:val="0"/>
          <w:sz w:val="20"/>
        </w:rPr>
        <w:t>Podpis Najemcy: _____________________________________________________</w:t>
      </w:r>
    </w:p>
    <w:p/>
    <w:p/>
    <w:p>
      <w:r>
        <w:rPr>
          <w:b w:val="0"/>
          <w:sz w:val="20"/>
        </w:rPr>
        <w:t>Podpis właściciela lokalu zastępczego: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Wynajmujący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Najemca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Właściciel lokalu zastępczego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https://dokumenty-master.com/zgloszenie-najmu-okazjonalnego-wzor/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zgloszenie-najmu-okazjonalnego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