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WNIOSEK O ZAWIESZENIE POSTĘPOWANIA ROZWODOWEGO</w:t>
      </w:r>
    </w:p>
    <w:p/>
    <w:p/>
    <w:p>
      <w:r>
        <w:rPr>
          <w:b/>
          <w:sz w:val="20"/>
        </w:rPr>
        <w:t>Sąd Okręgowy w ________________________________</w:t>
      </w:r>
    </w:p>
    <w:p>
      <w:r>
        <w:rPr>
          <w:b w:val="0"/>
          <w:sz w:val="20"/>
        </w:rPr>
        <w:t>Wydział Cywilny</w:t>
      </w:r>
    </w:p>
    <w:p/>
    <w:p>
      <w:r>
        <w:rPr>
          <w:b w:val="0"/>
          <w:sz w:val="20"/>
        </w:rPr>
        <w:t>Sygnatura akt : ________________________________</w:t>
      </w:r>
    </w:p>
    <w:p/>
    <w:p>
      <w:r>
        <w:rPr>
          <w:b w:val="0"/>
          <w:sz w:val="20"/>
        </w:rPr>
        <w:t>Powód :</w:t>
      </w:r>
    </w:p>
    <w:p>
      <w:r>
        <w:rPr>
          <w:b w:val="0"/>
          <w:sz w:val="20"/>
        </w:rPr>
        <w:t>Imię i nazwisko : __________________________________________________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/>
    <w:p>
      <w:r>
        <w:rPr>
          <w:b w:val="0"/>
          <w:sz w:val="20"/>
        </w:rPr>
        <w:t>Pozwany :</w:t>
      </w:r>
    </w:p>
    <w:p>
      <w:r>
        <w:rPr>
          <w:b w:val="0"/>
          <w:sz w:val="20"/>
        </w:rPr>
        <w:t>Imię i nazwisko : __________________________________________________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/>
    <w:p/>
    <w:p>
      <w:pPr>
        <w:jc w:val="center"/>
      </w:pPr>
      <w:r>
        <w:rPr>
          <w:b/>
          <w:sz w:val="20"/>
        </w:rPr>
        <w:t>Wniosek o zawieszenie postępowania rozwodowego</w:t>
      </w:r>
    </w:p>
    <w:p/>
    <w:p/>
    <w:p>
      <w:r>
        <w:rPr>
          <w:b w:val="0"/>
          <w:sz w:val="20"/>
        </w:rPr>
        <w:t>Na podstawie art. 148 § 1 Kodeksu postępowania cywilnego wnoszę o zawieszenie postępowania w sprawie o rozwód,</w:t>
      </w:r>
    </w:p>
    <w:p>
      <w:r>
        <w:rPr>
          <w:b w:val="0"/>
          <w:sz w:val="20"/>
        </w:rPr>
        <w:t>sygnatura akt wskazana powyżej, z uwagi na zaistniałe okoliczności uniemożliwiające kontynuowanie postępowania.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 w:val="0"/>
          <w:sz w:val="20"/>
        </w:rPr>
        <w:t>Wnoszę o zawieszenie postępowania na okres do odwołania lub do momentu ustania przyczyn zawieszenia.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Powoda: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https://dokumenty-master.com/zawieszenie-postepowania-rozwodowego-wzor/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wieszenie-postepowania-rozwod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