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ZAWIADOMIENIE O MOBBINGU</w:t>
      </w:r>
    </w:p>
    <w:p/>
    <w:p/>
    <w:p>
      <w:r>
        <w:rPr>
          <w:b/>
          <w:sz w:val="20"/>
        </w:rPr>
        <w:t>Nadawca: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Stanowisko: _____________________________________________________</w:t>
      </w:r>
    </w:p>
    <w:p>
      <w:r>
        <w:rPr>
          <w:b w:val="0"/>
          <w:sz w:val="20"/>
        </w:rPr>
        <w:t>Dział: _________________________________________________________</w:t>
      </w:r>
    </w:p>
    <w:p>
      <w:r>
        <w:rPr>
          <w:b w:val="0"/>
          <w:sz w:val="20"/>
        </w:rPr>
        <w:t>Adres e-mail / telefon: __________________________________________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Imię i nazwisko pracodawcy lub osoby reprezentującej pracodawcę: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Stanowisko / dział: ______________________________________________</w:t>
      </w:r>
    </w:p>
    <w:p>
      <w:r>
        <w:rPr>
          <w:b w:val="0"/>
          <w:sz w:val="20"/>
        </w:rPr>
        <w:t>Siedziba firmy: _________________________________________________</w:t>
      </w:r>
    </w:p>
    <w:p/>
    <w:p/>
    <w:p>
      <w:r>
        <w:rPr>
          <w:b/>
          <w:sz w:val="20"/>
        </w:rPr>
        <w:t>Na podstawie art. 94(3) Kodeksu pracy zawiadamiam o zaistnieniu mobbingu w miejscu pracy.</w:t>
      </w:r>
    </w:p>
    <w:p/>
    <w:p>
      <w:r>
        <w:rPr>
          <w:b/>
          <w:sz w:val="20"/>
        </w:rPr>
        <w:t>Opis sytuacji:</w:t>
      </w:r>
    </w:p>
    <w:p>
      <w:r>
        <w:rPr>
          <w:b w:val="0"/>
          <w:sz w:val="20"/>
        </w:rPr>
        <w:t>Od dłuższego czasu doświadczam działań o charakterze mobbingu ze strony __________________________________________________________________ (np. przełożonego, współpracownika).</w:t>
      </w:r>
    </w:p>
    <w:p>
      <w:r>
        <w:rPr>
          <w:b w:val="0"/>
          <w:sz w:val="20"/>
        </w:rPr>
        <w:t>Działania te obejmują m.in.: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W wyniku powyższych działań doświadczam negatywnych skutków psychicznych i fizycznych, które wpływają na moje samopoczucie oraz efektywność pracy.</w:t>
      </w:r>
    </w:p>
    <w:p/>
    <w:p>
      <w:r>
        <w:rPr>
          <w:b/>
          <w:sz w:val="20"/>
        </w:rPr>
        <w:t>W związku z powyższym zwracam się z prośbą o podjęcie odpowiednich działań mających na celu zaprzestanie mobbingu oraz zapewnienie bezpiecznych i godziwych warunków pracy.</w:t>
      </w:r>
    </w:p>
    <w:p/>
    <w:p/>
    <w:p>
      <w:r>
        <w:rPr>
          <w:b/>
          <w:sz w:val="20"/>
        </w:rPr>
        <w:t>Proszę o zachowanie poufności niniejszego zawiadomienia oraz o informację zwrotną w sprawie podjętych działań.</w:t>
      </w:r>
    </w:p>
    <w:p/>
    <w:p/>
    <w:p/>
    <w:p>
      <w:r>
        <w:rPr>
          <w:b w:val="0"/>
          <w:sz w:val="20"/>
        </w:rPr>
        <w:t>Miejsce: ______________________________________</w:t>
      </w:r>
    </w:p>
    <w:p>
      <w:r>
        <w:rPr>
          <w:b w:val="0"/>
          <w:sz w:val="20"/>
        </w:rPr>
        <w:t>Data: ________________________________________</w:t>
      </w:r>
    </w:p>
    <w:p/>
    <w:p/>
    <w:p/>
    <w:p>
      <w:r>
        <w:rPr>
          <w:b/>
          <w:sz w:val="20"/>
        </w:rPr>
        <w:t>Podpis: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Zawiadamiający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 / osoba reprezentująca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https://dokumenty-master.com/zawiadomienie-o-mobbingu-wzor/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wiadomienie-o-mobbing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