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ZAŚWIADCZENIE O SPŁACIE KREDYTU</w:t>
      </w:r>
    </w:p>
    <w:p/>
    <w:p/>
    <w:p>
      <w:r>
        <w:rPr>
          <w:b w:val="0"/>
          <w:sz w:val="20"/>
        </w:rPr>
        <w:t>Miejsce : ____________________________    Data : ____________________________</w:t>
      </w:r>
    </w:p>
    <w:p/>
    <w:p/>
    <w:p>
      <w:r>
        <w:rPr>
          <w:b/>
          <w:sz w:val="20"/>
        </w:rPr>
        <w:t>Dane kredytobiorcy:</w:t>
      </w:r>
    </w:p>
    <w:p>
      <w:r>
        <w:rPr>
          <w:b w:val="0"/>
          <w:sz w:val="20"/>
        </w:rPr>
        <w:t>Imię i nazwisko : _________________________________________________</w:t>
      </w:r>
    </w:p>
    <w:p>
      <w:r>
        <w:rPr>
          <w:b w:val="0"/>
          <w:sz w:val="20"/>
        </w:rPr>
        <w:t>PESEL / NIP : _____________________________________________________</w:t>
      </w:r>
    </w:p>
    <w:p>
      <w:r>
        <w:rPr>
          <w:b w:val="0"/>
          <w:sz w:val="20"/>
        </w:rPr>
        <w:t>Adres zamieszkania : ________________________________________________</w:t>
      </w:r>
    </w:p>
    <w:p/>
    <w:p/>
    <w:p>
      <w:r>
        <w:rPr>
          <w:b/>
          <w:sz w:val="20"/>
        </w:rPr>
        <w:t>Dane banku / instytucji udzielającej kredytu:</w:t>
      </w:r>
    </w:p>
    <w:p>
      <w:r>
        <w:rPr>
          <w:b w:val="0"/>
          <w:sz w:val="20"/>
        </w:rPr>
        <w:t>Nazwa : ____________________________________________________________</w:t>
      </w:r>
    </w:p>
    <w:p>
      <w:r>
        <w:rPr>
          <w:b w:val="0"/>
          <w:sz w:val="20"/>
        </w:rPr>
        <w:t>Adres : ____________________________________________________________</w:t>
      </w:r>
    </w:p>
    <w:p>
      <w:r>
        <w:rPr>
          <w:b w:val="0"/>
          <w:sz w:val="20"/>
        </w:rPr>
        <w:t>Nr konta / oddział : ________________________________________________</w:t>
      </w:r>
    </w:p>
    <w:p/>
    <w:p/>
    <w:p>
      <w:r>
        <w:rPr>
          <w:b w:val="0"/>
          <w:sz w:val="20"/>
        </w:rPr>
        <w:t>Niniejszym zaświadcza się, że wskazany powyżej kredytobiorca spłacił/-a w całości kredyt udzielony przez powyżej wymieniony bank / instytucję finansową.</w:t>
      </w:r>
    </w:p>
    <w:p/>
    <w:p>
      <w:r>
        <w:rPr>
          <w:b w:val="0"/>
          <w:sz w:val="20"/>
        </w:rPr>
        <w:t>Kredyt został udzielony na podstawie umowy kredytowej nr ________________________________ zawartej w dniu ________________________________.</w:t>
      </w:r>
    </w:p>
    <w:p/>
    <w:p>
      <w:r>
        <w:rPr>
          <w:b w:val="0"/>
          <w:sz w:val="20"/>
        </w:rPr>
        <w:t>Kwota udzielonego kredytu wynosiła: ________________________________________________ PLN.</w:t>
      </w:r>
    </w:p>
    <w:p/>
    <w:p>
      <w:r>
        <w:rPr>
          <w:b w:val="0"/>
          <w:sz w:val="20"/>
        </w:rPr>
        <w:t>Data całkowitej spłaty kredytu: ____________________________________________________.</w:t>
      </w:r>
    </w:p>
    <w:p/>
    <w:p>
      <w:r>
        <w:rPr>
          <w:b w:val="0"/>
          <w:sz w:val="20"/>
        </w:rPr>
        <w:t>Zaświadczenie wydaje się na prośbę kredytobiorcy i może być wykorzystane do celów formalnych.</w:t>
      </w:r>
    </w:p>
    <w:p/>
    <w:p/>
    <w:p>
      <w:pPr>
        <w:jc w:val="center"/>
      </w:pPr>
      <w:r>
        <w:rPr>
          <w:b w:val="0"/>
          <w:sz w:val="20"/>
        </w:rPr>
        <w:t>......................................................</w:t>
      </w:r>
    </w:p>
    <w:p>
      <w:pPr>
        <w:jc w:val="center"/>
      </w:pPr>
      <w:r>
        <w:rPr>
          <w:b w:val="0"/>
          <w:sz w:val="20"/>
        </w:rPr>
        <w:t>Podpis osoby upoważnionej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Podpis kredytobiorcy: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Podpis osoby upoważnionej z banku: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https://dokumenty-master.com/zaswiadczenie-o-splacie-kredytu-wzor/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https://dokumenty-master.com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dokumenty-master.com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y-master.com/zaswiadczenie-o-splacie-kredytu-wzor/" TargetMode="External"/><Relationship Id="rId10" Type="http://schemas.openxmlformats.org/officeDocument/2006/relationships/hyperlink" Target="https://dokumenty-mast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