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ZAŚWIADCZENIE LEKARSKIE SPORTOWE</w:t>
      </w:r>
    </w:p>
    <w:p/>
    <w:p/>
    <w:p>
      <w:r>
        <w:rPr>
          <w:b/>
          <w:sz w:val="22"/>
        </w:rPr>
        <w:t>Dane pacjenta:</w:t>
      </w:r>
    </w:p>
    <w:p>
      <w:r>
        <w:rPr>
          <w:b w:val="0"/>
          <w:sz w:val="22"/>
        </w:rPr>
        <w:t>Imię i nazwisko: _________________________________________________</w:t>
      </w:r>
    </w:p>
    <w:p>
      <w:r>
        <w:rPr>
          <w:b w:val="0"/>
          <w:sz w:val="22"/>
        </w:rPr>
        <w:t>Data urodzenia: _________________________________________________</w:t>
      </w:r>
    </w:p>
    <w:p>
      <w:r>
        <w:rPr>
          <w:b w:val="0"/>
          <w:sz w:val="22"/>
        </w:rPr>
        <w:t>PESEL: 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</w:t>
      </w:r>
    </w:p>
    <w:p/>
    <w:p>
      <w:r>
        <w:rPr>
          <w:b/>
          <w:sz w:val="22"/>
        </w:rPr>
        <w:t>Cel zaświadczenia:</w:t>
      </w:r>
    </w:p>
    <w:p>
      <w:r>
        <w:rPr>
          <w:b w:val="0"/>
          <w:sz w:val="22"/>
        </w:rPr>
        <w:t>Niniejszym zaświadcza się, że powyższy pacjent został poddany badaniu lekarskiemu i jest zdolny do uprawiania sportu w zakresie:</w:t>
      </w:r>
    </w:p>
    <w:p>
      <w:r>
        <w:rPr>
          <w:b w:val="0"/>
          <w:sz w:val="22"/>
        </w:rPr>
        <w:t>- dyscypliny sportowej: _____________________________________________</w:t>
      </w:r>
    </w:p>
    <w:p>
      <w:r>
        <w:rPr>
          <w:b w:val="0"/>
          <w:sz w:val="22"/>
        </w:rPr>
        <w:t>- poziomu aktywności fizycznej: ____________________________________</w:t>
      </w:r>
    </w:p>
    <w:p/>
    <w:p>
      <w:r>
        <w:rPr>
          <w:b/>
          <w:sz w:val="22"/>
        </w:rPr>
        <w:t>Badanie lekarskie:</w:t>
      </w:r>
    </w:p>
    <w:p>
      <w:r>
        <w:rPr>
          <w:b w:val="0"/>
          <w:sz w:val="22"/>
        </w:rPr>
        <w:t>W trakcie badania pacjent nie zgłaszał przeciwwskazań zdrowotnych do uprawiania sportu.</w:t>
      </w:r>
    </w:p>
    <w:p>
      <w:r>
        <w:rPr>
          <w:b w:val="0"/>
          <w:sz w:val="22"/>
        </w:rPr>
        <w:t>Stan zdrowia pozwala na uczestnictwo w zajęciach sportowych bez ograniczeń / z następującymi ograniczeniami: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/>
          <w:sz w:val="22"/>
        </w:rPr>
        <w:t>Informacje dodatkowe:</w:t>
      </w:r>
    </w:p>
    <w:p>
      <w:r>
        <w:rPr>
          <w:b w:val="0"/>
          <w:sz w:val="22"/>
        </w:rPr>
        <w:t>W przypadku wystąpienia jakichkolwiek dolegliwości lub niepokojących objawów pacjent zobowiązuje się do niezwłocznego zgłoszenia się do lekarza prowadzącego.</w:t>
      </w:r>
    </w:p>
    <w:p/>
    <w:p/>
    <w:p>
      <w:r>
        <w:rPr>
          <w:b w:val="0"/>
          <w:sz w:val="22"/>
        </w:rPr>
        <w:t>Miejsce i data: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lekarza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Pieczątka lekarza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https://dokumenty-master.com/zaswiadczenie-lekarskie-sportowe-wzor/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aswiadczenie-lekarskie-sportowe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