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Miejscowość : ____________________________</w:t>
      </w:r>
    </w:p>
    <w:p>
      <w:r>
        <w:rPr>
          <w:b/>
          <w:sz w:val="22"/>
        </w:rPr>
        <w:t>Adresat :</w:t>
      </w:r>
    </w:p>
    <w:p>
      <w:r>
        <w:rPr>
          <w:b w:val="0"/>
          <w:sz w:val="22"/>
        </w:rPr>
        <w:t>_________________________________________</w:t>
      </w:r>
    </w:p>
    <w:p>
      <w:r>
        <w:rPr>
          <w:b w:val="0"/>
          <w:sz w:val="22"/>
        </w:rPr>
        <w:t>Adres : _________________________________</w:t>
      </w:r>
    </w:p>
    <w:p/>
    <w:p/>
    <w:p>
      <w:pPr>
        <w:jc w:val="center"/>
      </w:pPr>
      <w:r>
        <w:rPr>
          <w:b/>
          <w:sz w:val="22"/>
        </w:rPr>
        <w:t>ZAWIADOMIENIE O ZALANIU MIESZKANIA</w:t>
      </w:r>
    </w:p>
    <w:p/>
    <w:p/>
    <w:p>
      <w:r>
        <w:rPr>
          <w:b/>
          <w:sz w:val="22"/>
        </w:rPr>
        <w:t>Ja, niżej podpisany/a:</w:t>
      </w:r>
    </w:p>
    <w:p>
      <w:r>
        <w:rPr>
          <w:b w:val="0"/>
          <w:sz w:val="22"/>
        </w:rPr>
        <w:t>Imię i nazwisko : ____________________________________________</w:t>
      </w:r>
    </w:p>
    <w:p>
      <w:r>
        <w:rPr>
          <w:b w:val="0"/>
          <w:sz w:val="22"/>
        </w:rPr>
        <w:t>Adres zamieszkania : _________________________________________</w:t>
      </w:r>
    </w:p>
    <w:p>
      <w:r>
        <w:rPr>
          <w:b w:val="0"/>
          <w:sz w:val="22"/>
        </w:rPr>
        <w:t>Numer telefonu : _____________________________________________</w:t>
      </w:r>
    </w:p>
    <w:p/>
    <w:p>
      <w:r>
        <w:rPr>
          <w:b/>
          <w:sz w:val="22"/>
        </w:rPr>
        <w:t>niniejszym zawiadamiam o zalaniu mojego mieszkania położonego pod adresem:</w:t>
      </w:r>
    </w:p>
    <w:p>
      <w:r>
        <w:rPr>
          <w:b w:val="0"/>
          <w:sz w:val="22"/>
        </w:rPr>
        <w:t>_____________________________________________________________</w:t>
      </w:r>
    </w:p>
    <w:p/>
    <w:p>
      <w:r>
        <w:rPr>
          <w:b/>
          <w:sz w:val="22"/>
        </w:rPr>
        <w:t>Zalanie nastąpiło w wyniku: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(np. awaria instalacji wodno-kanalizacyjnej, nieszczelność, zalanie od sąsiada itp.)</w:t>
      </w:r>
    </w:p>
    <w:p/>
    <w:p>
      <w:r>
        <w:rPr>
          <w:b/>
          <w:sz w:val="22"/>
        </w:rPr>
        <w:t>W wyniku zalania powstały następujące szkody: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>
      <w:r>
        <w:rPr>
          <w:b w:val="0"/>
          <w:sz w:val="22"/>
        </w:rPr>
        <w:t>_____________________________________________________________</w:t>
      </w:r>
    </w:p>
    <w:p/>
    <w:p>
      <w:r>
        <w:rPr>
          <w:b w:val="0"/>
          <w:sz w:val="22"/>
        </w:rPr>
        <w:t>Proszę o podjęcie niezbędnych działań w celu usunięcia szkód oraz pokrycia kosztów naprawy.</w:t>
      </w:r>
    </w:p>
    <w:p/>
    <w:p>
      <w:r>
        <w:rPr>
          <w:b w:val="0"/>
          <w:sz w:val="22"/>
        </w:rPr>
        <w:t>Jednocześnie proszę o kontakt w celu ustalenia szczegółów oraz terminu oględzin.</w:t>
      </w:r>
    </w:p>
    <w:p/>
    <w:p/>
    <w:p>
      <w:r>
        <w:rPr>
          <w:b w:val="0"/>
          <w:sz w:val="22"/>
        </w:rPr>
        <w:t>Miejsce, data : _______________________________________________</w:t>
      </w:r>
    </w:p>
    <w:p/>
    <w:p/>
    <w:p>
      <w:r>
        <w:rPr>
          <w:b w:val="0"/>
          <w:sz w:val="22"/>
        </w:rPr>
        <w:t>Podpis : 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Zgłaszający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Odbiorca zgłoszenia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https://dokumenty-master.com/zalanie-mieszkania-wzor-pisma/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alanie-mieszkania-wzor-pisma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