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ZAŁĄCZNIK DO FAKTURY SPECYFIKACJA</w:t>
      </w:r>
    </w:p>
    <w:p/>
    <w:p/>
    <w:p>
      <w:r>
        <w:rPr>
          <w:b/>
          <w:sz w:val="20"/>
        </w:rPr>
        <w:t>Dane Sprzedawcy:</w:t>
      </w:r>
    </w:p>
    <w:p>
      <w:r>
        <w:rPr>
          <w:b w:val="0"/>
          <w:sz w:val="20"/>
        </w:rPr>
        <w:t>Nazwa firmy: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/>
    <w:p>
      <w:r>
        <w:rPr>
          <w:b/>
          <w:sz w:val="20"/>
        </w:rPr>
        <w:t>Dane Nabywcy:</w:t>
      </w:r>
    </w:p>
    <w:p>
      <w:r>
        <w:rPr>
          <w:b w:val="0"/>
          <w:sz w:val="20"/>
        </w:rPr>
        <w:t>Nazwa firmy / Imię i nazwisko: 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</w:t>
      </w:r>
    </w:p>
    <w:p/>
    <w:p/>
    <w:p>
      <w:r>
        <w:rPr>
          <w:b/>
          <w:sz w:val="20"/>
        </w:rPr>
        <w:t>Szczegółowa specyfikacja towarów/usług: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Lp.</w:t>
            </w:r>
          </w:p>
        </w:tc>
        <w:tc>
          <w:tcPr>
            <w:tcW w:type="dxa" w:w="1662"/>
          </w:tcPr>
          <w:p>
            <w:r>
              <w:t>Nazwa towaru/usługi</w:t>
            </w:r>
          </w:p>
        </w:tc>
        <w:tc>
          <w:tcPr>
            <w:tcW w:type="dxa" w:w="1662"/>
          </w:tcPr>
          <w:p>
            <w:r>
              <w:t>Jm</w:t>
            </w:r>
          </w:p>
        </w:tc>
        <w:tc>
          <w:tcPr>
            <w:tcW w:type="dxa" w:w="1662"/>
          </w:tcPr>
          <w:p>
            <w:r>
              <w:t>Ilość</w:t>
            </w:r>
          </w:p>
        </w:tc>
        <w:tc>
          <w:tcPr>
            <w:tcW w:type="dxa" w:w="1662"/>
          </w:tcPr>
          <w:p>
            <w:r>
              <w:t>Cena jednostkowa netto (PLN)</w:t>
            </w:r>
          </w:p>
        </w:tc>
        <w:tc>
          <w:tcPr>
            <w:tcW w:type="dxa" w:w="1662"/>
          </w:tcPr>
          <w:p>
            <w:r>
              <w:t>Wartość netto (PLN)</w:t>
            </w:r>
          </w:p>
        </w:tc>
      </w:tr>
      <w:tr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2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3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4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5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6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7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8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9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>
              <w:t>10</w:t>
            </w:r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/>
    <w:p>
      <w:r>
        <w:rPr>
          <w:b/>
          <w:sz w:val="20"/>
        </w:rPr>
        <w:t>Podsumowanie:</w:t>
      </w:r>
    </w:p>
    <w:p>
      <w:r>
        <w:rPr>
          <w:b w:val="0"/>
          <w:sz w:val="20"/>
        </w:rPr>
        <w:t>Wartość netto: ______________________________ PLN</w:t>
      </w:r>
    </w:p>
    <w:p>
      <w:r>
        <w:rPr>
          <w:b w:val="0"/>
          <w:sz w:val="20"/>
        </w:rPr>
        <w:t>Podatek VAT: ______________________________ PLN</w:t>
      </w:r>
    </w:p>
    <w:p>
      <w:r>
        <w:rPr>
          <w:b w:val="0"/>
          <w:sz w:val="20"/>
        </w:rPr>
        <w:t>Wartość brutto: _____________________________ PLN</w:t>
      </w:r>
    </w:p>
    <w:p/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Sprzedawcy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Nabywcy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https://dokumenty-master.com/zalacznik-do-faktury-specyfikacja-wzor/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lacznik-do-faktury-specyfikacj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