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WYPOWIEDZENIA PEŁNOMOCNICTWA ADWOKATOWI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Dane Mocodawcy: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zamieszkania / Siedziba firmy : _______________________________________</w:t>
      </w:r>
    </w:p>
    <w:p>
      <w:r>
        <w:rPr>
          <w:b w:val="0"/>
          <w:sz w:val="20"/>
        </w:rPr>
        <w:t>PESEL/NIP : ________________________________________________________________</w:t>
      </w:r>
    </w:p>
    <w:p>
      <w:r>
        <w:rPr>
          <w:b w:val="0"/>
          <w:sz w:val="20"/>
        </w:rPr>
        <w:t>Dowód osobisty / REGON : ___________________________________________________</w:t>
      </w:r>
    </w:p>
    <w:p/>
    <w:p/>
    <w:p>
      <w:r>
        <w:rPr>
          <w:b/>
          <w:sz w:val="20"/>
        </w:rPr>
        <w:t>Dane Pełnomocnika (Adwokata):</w:t>
      </w:r>
    </w:p>
    <w:p>
      <w:r>
        <w:rPr>
          <w:b w:val="0"/>
          <w:sz w:val="20"/>
        </w:rPr>
        <w:t>Imię i nazwisko : __________________________________________________________</w:t>
      </w:r>
    </w:p>
    <w:p>
      <w:r>
        <w:rPr>
          <w:b w:val="0"/>
          <w:sz w:val="20"/>
        </w:rPr>
        <w:t>Adres kancelarii : _________________________________________________________</w:t>
      </w:r>
    </w:p>
    <w:p>
      <w:r>
        <w:rPr>
          <w:b w:val="0"/>
          <w:sz w:val="20"/>
        </w:rPr>
        <w:t>Numer wpisu na listę adwokatów : ____________________________________________</w:t>
      </w:r>
    </w:p>
    <w:p/>
    <w:p/>
    <w:p>
      <w:pPr>
        <w:jc w:val="center"/>
      </w:pPr>
      <w:r>
        <w:rPr>
          <w:b/>
          <w:sz w:val="20"/>
        </w:rPr>
        <w:t>WYPOWIEDZENIE PEŁNOMOCNICTWA</w:t>
      </w:r>
    </w:p>
    <w:p/>
    <w:p>
      <w:r>
        <w:rPr>
          <w:b w:val="0"/>
          <w:sz w:val="20"/>
        </w:rPr>
        <w:t>Ja, niżej podpisany/a, niniejszym wypowiadam udzielone pełnomocnictwo dla Adwokata wskazanego powyżej,</w:t>
      </w:r>
    </w:p>
    <w:p>
      <w:r>
        <w:rPr>
          <w:b w:val="0"/>
          <w:sz w:val="20"/>
        </w:rPr>
        <w:t>dotyczące reprezentowania mnie w sprawach prawnych związanych z _____________________________.</w:t>
      </w:r>
    </w:p>
    <w:p>
      <w:r>
        <w:rPr>
          <w:b w:val="0"/>
          <w:sz w:val="20"/>
        </w:rPr>
        <w:t>Wypowiedzenie pełnomocnictwa następuje ze skutkiem natychmiastowym / ze skutkiem od dnia _______________.</w:t>
      </w:r>
    </w:p>
    <w:p>
      <w:r>
        <w:rPr>
          <w:b w:val="0"/>
          <w:sz w:val="20"/>
        </w:rPr>
        <w:t>Proszę o zaprzestanie dalszego działania w moim imieniu oraz zwrot wszelkich dokumentów dotyczących powierzonych spraw.</w:t>
      </w:r>
    </w:p>
    <w:p/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Art. 101 § 1 Kodeksu cywilnego - Każda ze stron może odwołać pełnomocnictwo w każdym czasie,</w:t>
      </w:r>
    </w:p>
    <w:p>
      <w:r>
        <w:rPr>
          <w:b w:val="0"/>
          <w:sz w:val="20"/>
        </w:rPr>
        <w:t>chyba że umowa lub ustawa stanowią inaczej.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Mocodawcy: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https://dokumenty-master.com/wzor-wypowiedzenie-pelnomocnictwa-adwokatowi/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wypowiedzenie-pelnomocnictwa-adwokatowi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