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TESTAMENTU NOTARIALNEGO</w:t>
      </w:r>
    </w:p>
    <w:p/>
    <w:p/>
    <w:p>
      <w:r>
        <w:rPr>
          <w:b w:val="0"/>
          <w:sz w:val="20"/>
        </w:rPr>
        <w:t>Ja, niżej podpisany/a, działając w pełni świadomie i w stanie wolnym od przymusu,</w:t>
      </w:r>
    </w:p>
    <w:p>
      <w:r>
        <w:rPr>
          <w:b/>
          <w:sz w:val="20"/>
        </w:rPr>
        <w:t>niniejszym oświadczam, co następuje:</w:t>
      </w:r>
    </w:p>
    <w:p/>
    <w:p>
      <w:r>
        <w:rPr>
          <w:b/>
          <w:sz w:val="20"/>
        </w:rPr>
        <w:t>§ 1 Postanowienia ogólne</w:t>
      </w:r>
    </w:p>
    <w:p>
      <w:r>
        <w:rPr>
          <w:b w:val="0"/>
          <w:sz w:val="20"/>
        </w:rPr>
        <w:t>Oświadczam, że niniejszym sporządzam testament notarialny, który unieważnia wszelkie poprzednie testamenty oraz inne dyspozycje dotyczące mojej masy spadkowej.</w:t>
      </w:r>
    </w:p>
    <w:p/>
    <w:p>
      <w:r>
        <w:rPr>
          <w:b/>
          <w:sz w:val="20"/>
        </w:rPr>
        <w:t>§ 2 Rozrządzenie majątkiem</w:t>
      </w:r>
    </w:p>
    <w:p>
      <w:r>
        <w:rPr>
          <w:b w:val="0"/>
          <w:sz w:val="20"/>
        </w:rPr>
        <w:t>1. Cały mój majątek, zarówno nieruchomości, ruchomości, jak i prawa majątkowe, przekazuję w całości lub w częściach następującym osobom:</w:t>
      </w:r>
    </w:p>
    <w:p>
      <w:r>
        <w:rPr>
          <w:b w:val="0"/>
          <w:sz w:val="20"/>
        </w:rPr>
        <w:t xml:space="preserve">   a) Imię i nazwisko: _____________________________________________, PESEL: ___________________, adres zamieszkania: _____________________________</w:t>
      </w:r>
    </w:p>
    <w:p>
      <w:r>
        <w:rPr>
          <w:b w:val="0"/>
          <w:sz w:val="20"/>
        </w:rPr>
        <w:t xml:space="preserve">   b) Imię i nazwisko: _____________________________________________, PESEL: ___________________, adres zamieszkania: _____________________________</w:t>
      </w:r>
    </w:p>
    <w:p>
      <w:r>
        <w:rPr>
          <w:b w:val="0"/>
          <w:sz w:val="20"/>
        </w:rPr>
        <w:t xml:space="preserve">   (Użytkownik uzupełnia dane oraz podział majątku według własnego uznania.)</w:t>
      </w:r>
    </w:p>
    <w:p/>
    <w:p>
      <w:r>
        <w:rPr>
          <w:b/>
          <w:sz w:val="20"/>
        </w:rPr>
        <w:t>§ 3 Wykonawca testamentu</w:t>
      </w:r>
    </w:p>
    <w:p>
      <w:r>
        <w:rPr>
          <w:b w:val="0"/>
          <w:sz w:val="20"/>
        </w:rPr>
        <w:t>Wyznaczam jako wykonawcę testamentu następującą osobę:</w:t>
      </w:r>
    </w:p>
    <w:p>
      <w:r>
        <w:rPr>
          <w:b w:val="0"/>
          <w:sz w:val="20"/>
        </w:rPr>
        <w:t>Imię i nazwisko: _____________________________________________, PESEL: ___________________, adres zamieszkania: _____________________________</w:t>
      </w:r>
    </w:p>
    <w:p>
      <w:r>
        <w:rPr>
          <w:b w:val="0"/>
          <w:sz w:val="20"/>
        </w:rPr>
        <w:t>Do obowiązków wykonawcy testamentu należy wykonanie postanowień niniejszego testamentu.</w:t>
      </w:r>
    </w:p>
    <w:p/>
    <w:p>
      <w:r>
        <w:rPr>
          <w:b/>
          <w:sz w:val="20"/>
        </w:rPr>
        <w:t>§ 4 Postanowienia końcowe</w:t>
      </w:r>
    </w:p>
    <w:p>
      <w:r>
        <w:rPr>
          <w:b w:val="0"/>
          <w:sz w:val="20"/>
        </w:rPr>
        <w:t>Wszelkie spory wynikające z niniejszego testamentu będą rozstrzygane zgodnie z obowiązującym prawem Rzeczypospolitej Polskiej.</w:t>
      </w:r>
    </w:p>
    <w:p>
      <w:r>
        <w:rPr>
          <w:b w:val="0"/>
          <w:sz w:val="20"/>
        </w:rPr>
        <w:t>Niniejszy testament został sporządzony w formie aktu notarialnego.</w:t>
      </w:r>
    </w:p>
    <w:p/>
    <w:p/>
    <w:p>
      <w:r>
        <w:rPr>
          <w:b w:val="0"/>
          <w:sz w:val="20"/>
        </w:rPr>
        <w:t>Miejsce, data: _________________________________________________________</w:t>
      </w:r>
    </w:p>
    <w:p/>
    <w:p/>
    <w:p/>
    <w:p>
      <w:r>
        <w:rPr>
          <w:b w:val="0"/>
          <w:sz w:val="20"/>
        </w:rPr>
        <w:t>Podpis testatora: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Notariusz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https://dokumenty-master.com/wzor-testamentu-notarialnego/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testamentu-notarialnego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