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WZÓR SPRZECIWU OD WYROKU NAKAZOWEGO</w:t>
      </w:r>
    </w:p>
    <w:p/>
    <w:p/>
    <w:p>
      <w:r>
        <w:rPr>
          <w:b/>
          <w:sz w:val="22"/>
        </w:rPr>
        <w:t>Sąd Rejonowy w ____________________________</w:t>
      </w:r>
    </w:p>
    <w:p>
      <w:r>
        <w:rPr>
          <w:b w:val="0"/>
          <w:sz w:val="22"/>
        </w:rPr>
        <w:t>Wydział ____________________________</w:t>
      </w:r>
    </w:p>
    <w:p/>
    <w:p>
      <w:r>
        <w:rPr>
          <w:b w:val="0"/>
          <w:sz w:val="22"/>
        </w:rPr>
        <w:t>Sygn. akt: ____________________________</w:t>
      </w:r>
    </w:p>
    <w:p/>
    <w:p/>
    <w:p>
      <w:r>
        <w:rPr>
          <w:b/>
          <w:sz w:val="22"/>
        </w:rPr>
        <w:t>Powód/Powódka:</w:t>
      </w:r>
    </w:p>
    <w:p>
      <w:r>
        <w:rPr>
          <w:b w:val="0"/>
          <w:sz w:val="22"/>
        </w:rPr>
        <w:t>Imię i nazwisko: ___________________________________________________</w:t>
      </w:r>
    </w:p>
    <w:p>
      <w:r>
        <w:rPr>
          <w:b w:val="0"/>
          <w:sz w:val="22"/>
        </w:rPr>
        <w:t>Adres zamieszkania: _______________________________________________</w:t>
      </w:r>
    </w:p>
    <w:p/>
    <w:p>
      <w:r>
        <w:rPr>
          <w:b/>
          <w:sz w:val="22"/>
        </w:rPr>
        <w:t>Pozwany/Pozwana:</w:t>
      </w:r>
    </w:p>
    <w:p>
      <w:r>
        <w:rPr>
          <w:b w:val="0"/>
          <w:sz w:val="22"/>
        </w:rPr>
        <w:t>Imię i nazwisko: ___________________________________________________</w:t>
      </w:r>
    </w:p>
    <w:p>
      <w:r>
        <w:rPr>
          <w:b w:val="0"/>
          <w:sz w:val="22"/>
        </w:rPr>
        <w:t>Adres zamieszkania: _______________________________________________</w:t>
      </w:r>
    </w:p>
    <w:p/>
    <w:p/>
    <w:p>
      <w:pPr>
        <w:jc w:val="center"/>
      </w:pPr>
      <w:r>
        <w:rPr>
          <w:b/>
          <w:sz w:val="22"/>
        </w:rPr>
        <w:t>SPRZECIW OD WYROKU NAKAZOWEGO</w:t>
      </w:r>
    </w:p>
    <w:p/>
    <w:p/>
    <w:p>
      <w:r>
        <w:rPr>
          <w:b w:val="0"/>
          <w:sz w:val="22"/>
        </w:rPr>
        <w:t>Na podstawie art. 101 § 1 Kodeksu postępowania cywilnego wnoszę sprzeciw od wyroku nakazowego z dnia _______________</w:t>
      </w:r>
    </w:p>
    <w:p>
      <w:r>
        <w:rPr>
          <w:b w:val="0"/>
          <w:sz w:val="22"/>
        </w:rPr>
        <w:t>w sprawie o sygnaturze akt _______________________________ wydanego przez Sąd Rejonowy w ______________________.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......................................................................................................................</w:t>
      </w:r>
    </w:p>
    <w:p/>
    <w:p>
      <w:r>
        <w:rPr>
          <w:b w:val="0"/>
          <w:sz w:val="22"/>
        </w:rPr>
        <w:t>Wnoszę o uwzględnienie sprzeciwu, uchylenie wyroku nakazowego w całości oraz przeprowadzenie rozprawy zgodnie z przepisami Kodeksu postępowania cywilnego.</w:t>
      </w:r>
    </w:p>
    <w:p/>
    <w:p/>
    <w:p>
      <w:r>
        <w:rPr>
          <w:b w:val="0"/>
          <w:sz w:val="22"/>
        </w:rPr>
        <w:t>Miejscowość: ____________________________________________</w:t>
      </w:r>
    </w:p>
    <w:p>
      <w:r>
        <w:rPr>
          <w:b w:val="0"/>
          <w:sz w:val="22"/>
        </w:rPr>
        <w:t>Podpis: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Telefon kontaktowy: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Adres e-mail: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https://dokumenty-master.com/wzor-sprzeciwu-od-wyroku-nakazowego/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sprzeciwu-od-wyroku-nakazowego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