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SKARGI NA KIEROWCĘ AUTOBUSU</w:t>
      </w:r>
    </w:p>
    <w:p/>
    <w:p/>
    <w:p>
      <w:r>
        <w:rPr>
          <w:b/>
          <w:sz w:val="20"/>
        </w:rPr>
        <w:t>Dane skarżącego:</w:t>
      </w:r>
    </w:p>
    <w:p>
      <w:r>
        <w:rPr>
          <w:b w:val="0"/>
          <w:sz w:val="20"/>
        </w:rPr>
        <w:t>Imię i nazwisko: __________________________________________</w:t>
      </w:r>
    </w:p>
    <w:p>
      <w:r>
        <w:rPr>
          <w:b w:val="0"/>
          <w:sz w:val="20"/>
        </w:rPr>
        <w:t>Adres zamieszkania: _______________________________________</w:t>
      </w:r>
    </w:p>
    <w:p>
      <w:r>
        <w:rPr>
          <w:b w:val="0"/>
          <w:sz w:val="20"/>
        </w:rPr>
        <w:t>Telefon: _________________________________________________</w:t>
      </w:r>
    </w:p>
    <w:p>
      <w:r>
        <w:rPr>
          <w:b w:val="0"/>
          <w:sz w:val="20"/>
        </w:rPr>
        <w:t>Adres e-mail: ____________________________________________</w:t>
      </w:r>
    </w:p>
    <w:p/>
    <w:p>
      <w:r>
        <w:rPr>
          <w:b/>
          <w:sz w:val="20"/>
        </w:rPr>
        <w:t>Dane przewoźnika i kierowcy autobusu:</w:t>
      </w:r>
    </w:p>
    <w:p>
      <w:r>
        <w:rPr>
          <w:b w:val="0"/>
          <w:sz w:val="20"/>
        </w:rPr>
        <w:t>Nazwa przewoźnika: ________________________________________</w:t>
      </w:r>
    </w:p>
    <w:p>
      <w:r>
        <w:rPr>
          <w:b w:val="0"/>
          <w:sz w:val="20"/>
        </w:rPr>
        <w:t>Adres siedziby przewoźnika: _______________________________</w:t>
      </w:r>
    </w:p>
    <w:p>
      <w:r>
        <w:rPr>
          <w:b w:val="0"/>
          <w:sz w:val="20"/>
        </w:rPr>
        <w:t>Imię i nazwisko kierowcy: __________________________________</w:t>
      </w:r>
    </w:p>
    <w:p>
      <w:r>
        <w:rPr>
          <w:b w:val="0"/>
          <w:sz w:val="20"/>
        </w:rPr>
        <w:t>Numer rejestracyjny autobusu: _____________________________</w:t>
      </w:r>
    </w:p>
    <w:p/>
    <w:p>
      <w:r>
        <w:rPr>
          <w:b/>
          <w:sz w:val="20"/>
        </w:rPr>
        <w:t>Miejsce i czas zdarzenia:</w:t>
      </w:r>
    </w:p>
    <w:p>
      <w:r>
        <w:rPr>
          <w:b w:val="0"/>
          <w:sz w:val="20"/>
        </w:rPr>
        <w:t>Data zdarzenia: ___________________________________________</w:t>
      </w:r>
    </w:p>
    <w:p>
      <w:r>
        <w:rPr>
          <w:b w:val="0"/>
          <w:sz w:val="20"/>
        </w:rPr>
        <w:t>Godzina zdarzenia: ________________________________________</w:t>
      </w:r>
    </w:p>
    <w:p>
      <w:r>
        <w:rPr>
          <w:b w:val="0"/>
          <w:sz w:val="20"/>
        </w:rPr>
        <w:t>Miejsce (trasa/przystanek): _______________________________</w:t>
      </w:r>
    </w:p>
    <w:p/>
    <w:p>
      <w:r>
        <w:rPr>
          <w:b/>
          <w:sz w:val="20"/>
        </w:rPr>
        <w:t>Treść skargi:</w:t>
      </w:r>
    </w:p>
    <w:p>
      <w:r>
        <w:rPr>
          <w:b w:val="0"/>
          <w:sz w:val="20"/>
        </w:rPr>
        <w:t>Niniejszym składam skargę na zachowanie kierowcy autobusu, które moim zdaniem narusza zasady bezpieczeństwa, porządku lub dobrych obyczajów w komunikacji publicznej. Opisuję szczegółowo zaistniałą sytuację: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- Kopia biletu lub innego potwierdzenia przejazdu</w:t>
      </w:r>
    </w:p>
    <w:p>
      <w:r>
        <w:rPr>
          <w:b w:val="0"/>
          <w:sz w:val="20"/>
        </w:rPr>
        <w:t>- Ewentualne zdjęcia, nagrania lub inne dowody</w:t>
      </w:r>
    </w:p>
    <w:p>
      <w:r>
        <w:rPr>
          <w:b w:val="0"/>
          <w:sz w:val="20"/>
        </w:rPr>
        <w:t>- Dane świadków (jeśli dotyczy): __________________________</w:t>
      </w:r>
    </w:p>
    <w:p/>
    <w:p>
      <w:r>
        <w:rPr>
          <w:b/>
          <w:sz w:val="20"/>
        </w:rPr>
        <w:t>Żądania skarżącego:</w:t>
      </w:r>
    </w:p>
    <w:p>
      <w:r>
        <w:rPr>
          <w:b w:val="0"/>
          <w:sz w:val="20"/>
        </w:rPr>
        <w:t>Proszę o podjęcie odpowiednich działań wyjaśniających i dyscyplinujących wobec kierowcy oraz o informację zwrotną na podany wyżej adres.</w:t>
      </w:r>
    </w:p>
    <w:p/>
    <w:p/>
    <w:p>
      <w:pPr>
        <w:jc w:val="center"/>
      </w:pPr>
      <w:r>
        <w:rPr>
          <w:b w:val="0"/>
          <w:sz w:val="20"/>
        </w:rPr>
        <w:t>....................................................</w:t>
      </w:r>
    </w:p>
    <w:p>
      <w:pPr>
        <w:jc w:val="center"/>
      </w:pPr>
      <w:r>
        <w:rPr>
          <w:b w:val="0"/>
          <w:sz w:val="20"/>
        </w:rPr>
        <w:t>Podpis skarżącego</w:t>
      </w:r>
    </w:p>
    <w:p/>
    <w:p/>
    <w:p/>
    <w:p>
      <w:r>
        <w:rPr>
          <w:b w:val="0"/>
          <w:sz w:val="20"/>
        </w:rPr>
        <w:t>Miejsce, data: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https://dokumenty-master.com/wzor-skargi-na-kierowce-autobusu/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wzor-skargi-na-kierowce-autobusu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