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REZYGNACJI ZE ZWIĄZKU ZAWODOWEGO</w:t>
      </w:r>
    </w:p>
    <w:p/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Zarządu Związku Zawodowego 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</w:t>
      </w:r>
    </w:p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Nr dokumentu tożsamości: _____________________________________________________</w:t>
      </w:r>
    </w:p>
    <w:p/>
    <w:p>
      <w:r>
        <w:rPr>
          <w:b/>
          <w:sz w:val="20"/>
        </w:rPr>
        <w:t>Oświadczam, że rezygnuję z członkostwa w Związku Zawodowym _______________________.</w:t>
      </w:r>
    </w:p>
    <w:p/>
    <w:p>
      <w:r>
        <w:rPr>
          <w:b/>
          <w:sz w:val="20"/>
        </w:rPr>
        <w:t>Proszę o wykreślenie mnie z listy członków związku ze skutkiem natychmiastowym.</w:t>
      </w:r>
    </w:p>
    <w:p/>
    <w:p/>
    <w:p>
      <w:r>
        <w:rPr>
          <w:b w:val="0"/>
          <w:sz w:val="20"/>
        </w:rPr>
        <w:t>Powód rezygnacji (opcjonalnie): __________________________________________________</w:t>
      </w:r>
    </w:p>
    <w:p/>
    <w:p/>
    <w:p/>
    <w:p>
      <w:r>
        <w:rPr>
          <w:b w:val="0"/>
          <w:sz w:val="20"/>
        </w:rPr>
        <w:t>Miejscowość: ___________________________</w:t>
      </w:r>
    </w:p>
    <w:p>
      <w:r>
        <w:rPr>
          <w:b w:val="0"/>
          <w:sz w:val="20"/>
        </w:rPr>
        <w:t>Data: _________________________________</w:t>
      </w:r>
    </w:p>
    <w:p/>
    <w:p/>
    <w:p>
      <w:r>
        <w:rPr>
          <w:b/>
          <w:sz w:val="20"/>
        </w:rPr>
        <w:t>Podpis:</w:t>
      </w:r>
    </w:p>
    <w:p>
      <w:r>
        <w:rPr>
          <w:b w:val="0"/>
          <w:sz w:val="20"/>
        </w:rPr>
        <w:t>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Związku Zawodowego: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https://dokumenty-master.com/wzor-rezygnacji-ze-zwiazku-zawodowego/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rezygnacji-ze-zwiazku-zawodowego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