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REKLAMACJI OBUWIA</w:t>
      </w:r>
    </w:p>
    <w:p/>
    <w:p/>
    <w:p>
      <w:r>
        <w:rPr>
          <w:b/>
          <w:sz w:val="20"/>
        </w:rPr>
        <w:t>Dane reklamującego:</w:t>
      </w:r>
    </w:p>
    <w:p>
      <w:r>
        <w:rPr>
          <w:b w:val="0"/>
          <w:sz w:val="20"/>
        </w:rPr>
        <w:t>Imię i nazwisko : 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</w:t>
      </w:r>
    </w:p>
    <w:p/>
    <w:p>
      <w:r>
        <w:rPr>
          <w:b/>
          <w:sz w:val="20"/>
        </w:rPr>
        <w:t>Dane sprzedawcy / sklepu:</w:t>
      </w:r>
    </w:p>
    <w:p>
      <w:r>
        <w:rPr>
          <w:b w:val="0"/>
          <w:sz w:val="20"/>
        </w:rPr>
        <w:t>Nazwa sklepu : _________________________________________________</w:t>
      </w:r>
    </w:p>
    <w:p>
      <w:r>
        <w:rPr>
          <w:b w:val="0"/>
          <w:sz w:val="20"/>
        </w:rPr>
        <w:t>Adres sklepu : _________________________________________________</w:t>
      </w:r>
    </w:p>
    <w:p/>
    <w:p>
      <w:r>
        <w:rPr>
          <w:b w:val="0"/>
          <w:sz w:val="20"/>
        </w:rPr>
        <w:t>Data zakupu : _________________________________________________</w:t>
      </w:r>
    </w:p>
    <w:p>
      <w:r>
        <w:rPr>
          <w:b w:val="0"/>
          <w:sz w:val="20"/>
        </w:rPr>
        <w:t>Nazwa produktu : _______________________________________________</w:t>
      </w:r>
    </w:p>
    <w:p>
      <w:r>
        <w:rPr>
          <w:b w:val="0"/>
          <w:sz w:val="20"/>
        </w:rPr>
        <w:t>Numer seryjny / kod towaru : ____________________________________</w:t>
      </w:r>
    </w:p>
    <w:p>
      <w:r>
        <w:rPr>
          <w:b w:val="0"/>
          <w:sz w:val="20"/>
        </w:rPr>
        <w:t>Cena zakupu : _________________________________________________</w:t>
      </w:r>
    </w:p>
    <w:p/>
    <w:p>
      <w:r>
        <w:rPr>
          <w:b/>
          <w:sz w:val="20"/>
        </w:rPr>
        <w:t>Treść reklamacji:</w:t>
      </w:r>
    </w:p>
    <w:p>
      <w:r>
        <w:rPr>
          <w:b w:val="0"/>
          <w:sz w:val="20"/>
        </w:rPr>
        <w:t>Na podstawie przepisów Kodeksu Cywilnego składam reklamację z tytułu rękojmi za wady fizyczne obuwia. Wada polega na: ____________________________________________________________</w:t>
      </w:r>
    </w:p>
    <w:p>
      <w:r>
        <w:rPr>
          <w:b w:val="0"/>
          <w:sz w:val="20"/>
        </w:rPr>
        <w:t>Opis okoliczności stwierdzenia wady: _____________________________________________</w:t>
      </w:r>
    </w:p>
    <w:p/>
    <w:p>
      <w:r>
        <w:rPr>
          <w:b/>
          <w:sz w:val="20"/>
        </w:rPr>
        <w:t>Żądanie:</w:t>
      </w:r>
    </w:p>
    <w:p>
      <w:r>
        <w:rPr>
          <w:b w:val="0"/>
          <w:sz w:val="20"/>
        </w:rPr>
        <w:t>Proszę o: (zaznaczyć właściwe)</w:t>
        <w:br/>
        <w:t xml:space="preserve">  - naprawę obuwia</w:t>
        <w:br/>
        <w:t xml:space="preserve">  - wymianę obuwia na nowe</w:t>
        <w:br/>
        <w:t xml:space="preserve">  - obniżenie ceny</w:t>
        <w:br/>
        <w:t xml:space="preserve">  - odstąpienie od umowy i zwrot pieniędzy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- Dowód zakupu (paragon/faktura)</w:t>
      </w:r>
    </w:p>
    <w:p>
      <w:r>
        <w:rPr>
          <w:b w:val="0"/>
          <w:sz w:val="20"/>
        </w:rPr>
        <w:t>- Zdjęcia wad obuwia</w:t>
      </w:r>
    </w:p>
    <w:p/>
    <w:p>
      <w:r>
        <w:rPr>
          <w:b w:val="0"/>
          <w:sz w:val="20"/>
        </w:rPr>
        <w:t>Miejscowość : _________________________________________</w:t>
      </w:r>
    </w:p>
    <w:p>
      <w:r>
        <w:rPr>
          <w:b w:val="0"/>
          <w:sz w:val="20"/>
        </w:rPr>
        <w:t>Data : ________________________________________________</w:t>
      </w:r>
    </w:p>
    <w:p/>
    <w:p/>
    <w:p>
      <w:pPr>
        <w:jc w:val="center"/>
      </w:pPr>
      <w:r>
        <w:rPr>
          <w:b w:val="0"/>
          <w:sz w:val="20"/>
        </w:rPr>
        <w:t>Podpis reklamującego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REKLAMACJĘ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REKLAMUJĄCY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https://dokumenty-master.com/wzor-reklamacji-obuwia/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reklamacji-obuwia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