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WZÓR PISMA ODWOŁANIA OD DECYZJI KRUS</w:t>
      </w:r>
    </w:p>
    <w:p/>
    <w:p/>
    <w:p>
      <w:r>
        <w:rPr>
          <w:b w:val="0"/>
          <w:sz w:val="20"/>
        </w:rPr>
        <w:t>Do:</w:t>
      </w:r>
    </w:p>
    <w:p>
      <w:r>
        <w:rPr>
          <w:b w:val="0"/>
          <w:sz w:val="20"/>
        </w:rPr>
        <w:t>Kasa Rolniczego Ubezpieczenia Społecznego</w:t>
      </w:r>
    </w:p>
    <w:p>
      <w:r>
        <w:rPr>
          <w:b w:val="0"/>
          <w:sz w:val="20"/>
        </w:rPr>
        <w:t>Oddział Regionalny / Placówka Terenowa KRUS</w:t>
      </w:r>
    </w:p>
    <w:p>
      <w:r>
        <w:rPr>
          <w:b w:val="0"/>
          <w:sz w:val="20"/>
        </w:rPr>
        <w:t>Adres placówki: ________________________________________________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Adres zamieszkania: ________________________________________________</w:t>
      </w:r>
    </w:p>
    <w:p>
      <w:r>
        <w:rPr>
          <w:b w:val="0"/>
          <w:sz w:val="20"/>
        </w:rPr>
        <w:t>PESEL: ___________________  NIP (jeśli dotyczy): ___________________</w:t>
      </w:r>
    </w:p>
    <w:p>
      <w:r>
        <w:rPr>
          <w:b w:val="0"/>
          <w:sz w:val="20"/>
        </w:rPr>
        <w:t>Nr telefonu: ___________________  Adres e-mail: ___________________</w:t>
      </w:r>
    </w:p>
    <w:p/>
    <w:p/>
    <w:p>
      <w:r>
        <w:rPr>
          <w:b w:val="0"/>
          <w:sz w:val="20"/>
        </w:rPr>
        <w:t>Miejscowość: ___________________________________</w:t>
      </w:r>
    </w:p>
    <w:p>
      <w:r>
        <w:rPr>
          <w:b w:val="0"/>
          <w:sz w:val="20"/>
        </w:rPr>
        <w:t>Data: ___________________________________</w:t>
      </w:r>
    </w:p>
    <w:p/>
    <w:p/>
    <w:p>
      <w:pPr>
        <w:jc w:val="center"/>
      </w:pPr>
      <w:r>
        <w:rPr>
          <w:b/>
          <w:sz w:val="20"/>
        </w:rPr>
        <w:t>ODWOŁANIE OD DECYZJI KRUS</w:t>
      </w:r>
    </w:p>
    <w:p/>
    <w:p/>
    <w:p>
      <w:r>
        <w:rPr>
          <w:b w:val="0"/>
          <w:sz w:val="20"/>
        </w:rPr>
        <w:t>Na podstawie art. 129 ustawy z dnia 20 grudnia 1990 r. o ubezpieczeniu społecznym rolników (Dz.U. z 2023 r. poz. 1000 z późn. zm.), składam odwołanie od decyzji KRUS nr ______________ z dnia ______________, dotyczącej _____________________________.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Wnoszę o ponowne rozpatrzenie sprawy i zmianę zaskarżonej decyzji w następującym zakresie: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</w:t>
      </w:r>
    </w:p>
    <w:p/>
    <w:p>
      <w:r>
        <w:rPr>
          <w:b w:val="0"/>
          <w:sz w:val="20"/>
        </w:rPr>
        <w:t>W załączeniu przedkładam dokumenty potwierdzające moje stanowisko:</w:t>
      </w:r>
    </w:p>
    <w:p>
      <w:r>
        <w:rPr>
          <w:b w:val="0"/>
          <w:sz w:val="20"/>
        </w:rPr>
        <w:t>1. 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</w:t>
      </w:r>
    </w:p>
    <w:p/>
    <w:p/>
    <w:p>
      <w:r>
        <w:rPr>
          <w:b w:val="0"/>
          <w:sz w:val="20"/>
        </w:rPr>
        <w:t>Proszę o pozytywne rozpatrzenie mojego odwołania.</w:t>
      </w:r>
    </w:p>
    <w:p/>
    <w:p/>
    <w:p/>
    <w:p>
      <w:r>
        <w:rPr>
          <w:b w:val="0"/>
          <w:sz w:val="20"/>
        </w:rPr>
        <w:t>....................................................</w:t>
      </w:r>
    </w:p>
    <w:p>
      <w:pPr>
        <w:jc w:val="center"/>
      </w:pPr>
      <w:r>
        <w:rPr>
          <w:b w:val="0"/>
          <w:sz w:val="20"/>
        </w:rPr>
        <w:t>Podpis wnioskodawcy</w:t>
      </w:r>
    </w:p>
    <w:p/>
    <w:p/>
    <w:p>
      <w:r>
        <w:rPr>
          <w:b/>
          <w:sz w:val="20"/>
        </w:rPr>
        <w:t>Uwagi: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rPr>
          <w:b w:val="0"/>
          <w:sz w:val="20"/>
        </w:rPr>
        <w:t>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https://dokumenty-master.com/wzor-pisma-odwolania-od-decyzji-krus/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zor-pisma-odwolania-od-decyzji-krus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