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0"/>
        </w:rPr>
        <w:t>Nadawca:</w:t>
      </w:r>
    </w:p>
    <w:p>
      <w:r>
        <w:rPr>
          <w:b w:val="0"/>
          <w:sz w:val="20"/>
        </w:rPr>
        <w:t>Imię i nazwisko / Nazwa firmy: _______________________________________</w:t>
      </w:r>
    </w:p>
    <w:p>
      <w:r>
        <w:rPr>
          <w:b w:val="0"/>
          <w:sz w:val="20"/>
        </w:rPr>
        <w:t>Adres: _______________________________________________________________</w:t>
      </w:r>
    </w:p>
    <w:p>
      <w:r>
        <w:rPr>
          <w:b w:val="0"/>
          <w:sz w:val="20"/>
        </w:rPr>
        <w:t>Telefon: 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</w:t>
      </w:r>
    </w:p>
    <w:p/>
    <w:p/>
    <w:p>
      <w:r>
        <w:rPr>
          <w:b/>
          <w:sz w:val="20"/>
        </w:rPr>
        <w:t>Adresat:</w:t>
      </w:r>
    </w:p>
    <w:p>
      <w:r>
        <w:rPr>
          <w:b w:val="0"/>
          <w:sz w:val="20"/>
        </w:rPr>
        <w:t>Nazwa jednostki/firmy: _______________________________________________</w:t>
      </w:r>
    </w:p>
    <w:p>
      <w:r>
        <w:rPr>
          <w:b w:val="0"/>
          <w:sz w:val="20"/>
        </w:rPr>
        <w:t>Adres: _______________________________________________________________</w:t>
      </w:r>
    </w:p>
    <w:p/>
    <w:p/>
    <w:p>
      <w:pPr>
        <w:jc w:val="center"/>
      </w:pPr>
      <w:r>
        <w:rPr>
          <w:b/>
          <w:sz w:val="20"/>
        </w:rPr>
        <w:t>WZÓR PISMA O USUNIĘCIE SŁUPA TELEFONICZNEGO</w:t>
      </w:r>
    </w:p>
    <w:p/>
    <w:p/>
    <w:p>
      <w:r>
        <w:rPr>
          <w:b w:val="0"/>
          <w:sz w:val="20"/>
        </w:rPr>
        <w:t>Szanowni Państwo,</w:t>
      </w:r>
    </w:p>
    <w:p/>
    <w:p>
      <w:r>
        <w:rPr>
          <w:b w:val="0"/>
          <w:sz w:val="20"/>
        </w:rPr>
        <w:t>niniejszym zwracam się z uprzejmą prośbą o usunięcie słupa telefonicznego znajdującego się na mojej działce o numerze ewidencyjnym ______________________, położonej w miejscowości ______________________ przy ulicy ______________________.</w:t>
      </w:r>
    </w:p>
    <w:p/>
    <w:p>
      <w:r>
        <w:rPr>
          <w:b w:val="0"/>
          <w:sz w:val="20"/>
        </w:rPr>
        <w:t>Słup telefoniczny ten jest dla mnie źródłem istotnych utrudnień, a jego usunięcie jest niezbędne dla dalszego zagospodarowania terenu oraz zapewnienia bezpieczeństwa.</w:t>
      </w:r>
    </w:p>
    <w:p/>
    <w:p>
      <w:r>
        <w:rPr>
          <w:b w:val="0"/>
          <w:sz w:val="20"/>
        </w:rPr>
        <w:t>Proszę o podjęcie wszelkich niezbędnych działań mających na celu usunięcie wspomnianego słupa w możliwie najkrótszym terminie.</w:t>
      </w:r>
    </w:p>
    <w:p/>
    <w:p>
      <w:r>
        <w:rPr>
          <w:b w:val="0"/>
          <w:sz w:val="20"/>
        </w:rPr>
        <w:t>Jednocześnie proszę o poinformowanie mnie o podjętych krokach oraz ewentualnych terminach realizacji.</w:t>
      </w:r>
    </w:p>
    <w:p/>
    <w:p/>
    <w:p>
      <w:r>
        <w:rPr>
          <w:b w:val="0"/>
          <w:sz w:val="20"/>
        </w:rPr>
        <w:t>Z poważaniem,</w:t>
      </w:r>
    </w:p>
    <w:p/>
    <w:p/>
    <w:p/>
    <w:p/>
    <w:p>
      <w:pPr>
        <w:jc w:val="center"/>
      </w:pPr>
      <w:r>
        <w:rPr>
          <w:b w:val="0"/>
          <w:sz w:val="20"/>
        </w:rPr>
        <w:t>....................................................</w:t>
      </w:r>
    </w:p>
    <w:p>
      <w:pPr>
        <w:jc w:val="center"/>
      </w:pPr>
      <w:r>
        <w:rPr>
          <w:b w:val="0"/>
          <w:sz w:val="20"/>
        </w:rPr>
        <w:t>(podpis)</w:t>
      </w:r>
    </w:p>
    <w:p/>
    <w:p/>
    <w:p>
      <w:r>
        <w:rPr>
          <w:b w:val="0"/>
          <w:sz w:val="20"/>
        </w:rPr>
        <w:t>Miejsce: ______________________       Data: 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Telefon kontaktowy: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E-mail: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https://dokumenty-master.com/wzor-pisma-o-usuniecie-slupa-telefonicznego/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wzor-pisma-o-usuniecie-slupa-telefonicznego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