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PISMA O PODWYŻCE CEN USŁUG</w:t>
      </w:r>
    </w:p>
    <w:p/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</w:t>
      </w:r>
    </w:p>
    <w:p/>
    <w:p>
      <w:r>
        <w:rPr>
          <w:b/>
          <w:sz w:val="20"/>
        </w:rPr>
        <w:t>Odbiorca: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 w:val="0"/>
          <w:sz w:val="20"/>
        </w:rPr>
        <w:t>Miejsce : ______________________________________    Data : __________________</w:t>
      </w:r>
    </w:p>
    <w:p/>
    <w:p/>
    <w:p>
      <w:r>
        <w:rPr>
          <w:b/>
          <w:sz w:val="20"/>
        </w:rPr>
        <w:t>Dotyczy: Podwyżki cen usług</w:t>
      </w:r>
    </w:p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Informujemy, iż z dniem __________________ nastąpi zmiana cen świadczonych przez nas usług. Wzrost cen jest spowodowany czynnikami niezależnymi od naszej firmy, takimi jak wzrost kosztów materiałów, energii oraz innych niezbędnych do realizacji usług zasobów.</w:t>
      </w:r>
    </w:p>
    <w:p/>
    <w:p>
      <w:r>
        <w:rPr>
          <w:b w:val="0"/>
          <w:sz w:val="20"/>
        </w:rPr>
        <w:t>Nowe warunki cenowe przedstawiają się następująco: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 w:val="0"/>
          <w:sz w:val="20"/>
        </w:rPr>
        <w:t>Prosimy o uwzględnienie powyższych zmian przy dalszej współpracy. Jesteśmy przekonani, że mimo podwyżek nasza oferta pozostanie konkurencyjna i spełni Państwa oczekiwania.</w:t>
      </w:r>
    </w:p>
    <w:p/>
    <w:p>
      <w:r>
        <w:rPr>
          <w:b w:val="0"/>
          <w:sz w:val="20"/>
        </w:rPr>
        <w:t>W razie pytań lub wątpliwości pozostajemy do Państwa dyspozycji.</w:t>
      </w:r>
    </w:p>
    <w:p/>
    <w:p/>
    <w:p>
      <w:r>
        <w:rPr>
          <w:b w:val="0"/>
          <w:sz w:val="20"/>
        </w:rPr>
        <w:t>Z poważaniem,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(Podpis i pieczątka nadawcy)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https://dokumenty-master.com/wzor-pisma-o-podwyzce-cen-uslug/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pisma-o-podwyzce-cen-uslug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