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PISMA DO KOMORNIKA O STAN ZADŁUŻENIA</w:t>
      </w:r>
    </w:p>
    <w:p/>
    <w:p/>
    <w:p>
      <w:r>
        <w:rPr>
          <w:b w:val="0"/>
          <w:sz w:val="20"/>
        </w:rPr>
        <w:t>Komornik Sądowy przy Sądzie Rejonowym</w:t>
      </w:r>
    </w:p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ul. _____________________________</w:t>
      </w:r>
    </w:p>
    <w:p>
      <w:r>
        <w:rPr>
          <w:b w:val="0"/>
          <w:sz w:val="20"/>
        </w:rPr>
        <w:t>_____________________________</w:t>
      </w:r>
    </w:p>
    <w:p/>
    <w:p/>
    <w:p>
      <w:r>
        <w:rPr>
          <w:b/>
          <w:sz w:val="20"/>
        </w:rPr>
        <w:t>Dane Wnioskodawcy (dłużnika/strony zainteresowanej):</w:t>
      </w:r>
    </w:p>
    <w:p>
      <w:r>
        <w:rPr>
          <w:b w:val="0"/>
          <w:sz w:val="20"/>
        </w:rPr>
        <w:t>Imię i nazwisko: ___________________________________________</w:t>
      </w:r>
    </w:p>
    <w:p>
      <w:r>
        <w:rPr>
          <w:b w:val="0"/>
          <w:sz w:val="20"/>
        </w:rPr>
        <w:t>PESEL/NIP: ________________________________________________</w:t>
      </w:r>
    </w:p>
    <w:p>
      <w:r>
        <w:rPr>
          <w:b w:val="0"/>
          <w:sz w:val="20"/>
        </w:rPr>
        <w:t>Adres zamieszkania: _______________________________________</w:t>
      </w:r>
    </w:p>
    <w:p>
      <w:r>
        <w:rPr>
          <w:b w:val="0"/>
          <w:sz w:val="20"/>
        </w:rPr>
        <w:t>Nr dowodu osobistego: ______________________________________</w:t>
      </w:r>
    </w:p>
    <w:p/>
    <w:p/>
    <w:p>
      <w:r>
        <w:rPr>
          <w:b w:val="0"/>
          <w:sz w:val="20"/>
        </w:rPr>
        <w:t>Miejscowość : ____________________________    Data : ____________________________</w:t>
      </w:r>
    </w:p>
    <w:p/>
    <w:p/>
    <w:p>
      <w:pPr>
        <w:jc w:val="center"/>
      </w:pPr>
      <w:r>
        <w:rPr>
          <w:b/>
          <w:sz w:val="20"/>
        </w:rPr>
        <w:t>WNIOSEK O UDOSTĘPNIENIE INFORMACJI O STANIE ZADŁUŻENIA</w:t>
      </w:r>
    </w:p>
    <w:p/>
    <w:p/>
    <w:p>
      <w:r>
        <w:rPr>
          <w:b w:val="0"/>
          <w:sz w:val="20"/>
        </w:rPr>
        <w:t>Na podstawie przepisów Kodeksu postępowania cywilnego, a w szczególności art. 790 oraz art. 797, niniejszym zwracam się z prośbą o udostępnienie informacji dotyczących stanu zadłużenia wobec Komornika Sądowego przy Sądzie Rejonowym _______________________________ w postępowaniu egzekucyjnym prowadzącym egzekucję przeciwko mnie / osobie, którą reprezentuję (niepotrzebne skreślić).</w:t>
      </w:r>
    </w:p>
    <w:p/>
    <w:p>
      <w:r>
        <w:rPr>
          <w:b w:val="0"/>
          <w:sz w:val="20"/>
        </w:rPr>
        <w:t>Proszę o podanie aktualnego stanu zadłużenia, w tym wysokości należności głównej, kosztów egzekucyjnych oraz innych kosztów związanych z prowadzonym postępowaniem egzekucyjnym.</w:t>
      </w:r>
    </w:p>
    <w:p/>
    <w:p>
      <w:r>
        <w:rPr>
          <w:b w:val="0"/>
          <w:sz w:val="20"/>
        </w:rPr>
        <w:t>Jednocześnie oświadczam, że niniejsze pismo składam jako osoba uprawniona do uzyskania wymienionych informacji zgodnie z obowiązującymi przepisami prawa.</w:t>
      </w:r>
    </w:p>
    <w:p/>
    <w:p/>
    <w:p>
      <w:r>
        <w:rPr>
          <w:b w:val="0"/>
          <w:sz w:val="20"/>
        </w:rPr>
        <w:t>Z poważaniem,</w:t>
      </w:r>
    </w:p>
    <w:p/>
    <w:p/>
    <w:p/>
    <w:p/>
    <w:p>
      <w:r>
        <w:rPr>
          <w:b w:val="0"/>
          <w:sz w:val="20"/>
        </w:rPr>
        <w:t>......................................................</w:t>
      </w:r>
    </w:p>
    <w:p>
      <w:r>
        <w:rPr>
          <w:b w:val="0"/>
          <w:sz w:val="20"/>
        </w:rPr>
        <w:t>Podpis wnioskodawcy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Telefon kontaktowy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 e-mail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Uwagi: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https://dokumenty-master.com/wzor-pisma-do-komornika-o-stan-zadluzenia/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wzor-pisma-do-komornika-o-stan-zadluzenia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