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PEŁNOMOCNICTWO</w:t>
      </w:r>
    </w:p>
    <w:p/>
    <w:p/>
    <w:p>
      <w:r>
        <w:rPr>
          <w:b/>
          <w:sz w:val="20"/>
        </w:rPr>
        <w:t>Dane Mocodawcy: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Seria i numer dowodu osobistego / paszportu: ________________________________</w:t>
      </w:r>
    </w:p>
    <w:p/>
    <w:p>
      <w:r>
        <w:rPr>
          <w:b/>
          <w:sz w:val="20"/>
        </w:rPr>
        <w:t>Dane Pełnomocnika (Adwokata):</w:t>
      </w:r>
    </w:p>
    <w:p>
      <w:r>
        <w:rPr>
          <w:b w:val="0"/>
          <w:sz w:val="20"/>
        </w:rPr>
        <w:t>Imię i nazwisko / Nazwa kancelarii: _________________________________________</w:t>
      </w:r>
    </w:p>
    <w:p>
      <w:r>
        <w:rPr>
          <w:b w:val="0"/>
          <w:sz w:val="20"/>
        </w:rPr>
        <w:t>Numer wpisu na listę adwokatów / numer uprawnień: ___________________________</w:t>
      </w:r>
    </w:p>
    <w:p>
      <w:r>
        <w:rPr>
          <w:b w:val="0"/>
          <w:sz w:val="20"/>
        </w:rPr>
        <w:t>Adres kancelarii: ___________________________________________________________</w:t>
      </w:r>
    </w:p>
    <w:p/>
    <w:p>
      <w:r>
        <w:rPr>
          <w:b/>
          <w:sz w:val="20"/>
        </w:rPr>
        <w:t>Na podstawie niniejszego pełnomocnictwa, ja niżej podpisany/a upoważniam wskazanego Pełnomocnika do reprezentowania mnie w sprawach prawnych, w tym w szczególności do:</w:t>
      </w:r>
    </w:p>
    <w:p>
      <w:r>
        <w:rPr>
          <w:b w:val="0"/>
          <w:sz w:val="20"/>
        </w:rPr>
        <w:t>1. Reprezentowania mnie przed sądami, urzędami i innymi instytucjami.</w:t>
      </w:r>
    </w:p>
    <w:p>
      <w:r>
        <w:rPr>
          <w:b w:val="0"/>
          <w:sz w:val="20"/>
        </w:rPr>
        <w:t>2. Składania wszelkich oświadczeń woli, pism procesowych, wniosków oraz podejmowania czynności procesowych.</w:t>
      </w:r>
    </w:p>
    <w:p>
      <w:r>
        <w:rPr>
          <w:b w:val="0"/>
          <w:sz w:val="20"/>
        </w:rPr>
        <w:t>3. Zawierania ugód, podejmowania działań mediacyjnych i negocjacyjnych.</w:t>
      </w:r>
    </w:p>
    <w:p>
      <w:r>
        <w:rPr>
          <w:b w:val="0"/>
          <w:sz w:val="20"/>
        </w:rPr>
        <w:t>4. Odbioru wszelkich dokumentów i korespondencji związanej z prowadzonymi sprawami.</w:t>
      </w:r>
    </w:p>
    <w:p>
      <w:r>
        <w:rPr>
          <w:b w:val="0"/>
          <w:sz w:val="20"/>
        </w:rPr>
        <w:t>5. Podejmowania innych czynności niezbędnych do skutecznej ochrony moich praw i interesów.</w:t>
      </w:r>
    </w:p>
    <w:p/>
    <w:p>
      <w:r>
        <w:rPr>
          <w:b/>
          <w:sz w:val="20"/>
        </w:rPr>
        <w:t>Pełnomocnictwo obejmuje również prawo do udzielania dalszych pełnomocnictw (substytucji).</w:t>
      </w:r>
    </w:p>
    <w:p/>
    <w:p>
      <w:r>
        <w:rPr>
          <w:b/>
          <w:sz w:val="20"/>
        </w:rPr>
        <w:t>Pełnomocnictwo jest ważne do czasu jego odwołania.</w:t>
      </w:r>
    </w:p>
    <w:p/>
    <w:p/>
    <w:p>
      <w:r>
        <w:rPr>
          <w:b w:val="0"/>
          <w:sz w:val="20"/>
        </w:rPr>
        <w:t>Miejsce: ________________________________________________________________</w:t>
      </w:r>
    </w:p>
    <w:p>
      <w:r>
        <w:rPr>
          <w:b w:val="0"/>
          <w:sz w:val="20"/>
        </w:rPr>
        <w:t>Podpis Mocodawcy: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Mocodawca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 (Adwokat)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https://dokumenty-master.com/wzor-pelnomocnictwa-dla-adwokata/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pelnomocnictwa-dla-adwokat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