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OGŁOSZENIA NA SŁUP</w:t>
      </w:r>
    </w:p>
    <w:p/>
    <w:p/>
    <w:p>
      <w:r>
        <w:rPr>
          <w:b/>
          <w:sz w:val="20"/>
        </w:rPr>
        <w:t>Dane ogłoszeniodawcy: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</w:t>
      </w:r>
    </w:p>
    <w:p/>
    <w:p>
      <w:r>
        <w:rPr>
          <w:b/>
          <w:sz w:val="20"/>
        </w:rPr>
        <w:t>Miejsce wywieszenia ogłoszenia:</w:t>
      </w:r>
    </w:p>
    <w:p>
      <w:r>
        <w:rPr>
          <w:b w:val="0"/>
          <w:sz w:val="20"/>
        </w:rPr>
        <w:t>Adres lub opis lokalizacji słupa : _____________________________________________</w:t>
      </w:r>
    </w:p>
    <w:p/>
    <w:p>
      <w:r>
        <w:rPr>
          <w:b/>
          <w:sz w:val="20"/>
        </w:rPr>
        <w:t>Treść ogłoszenia: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Warunki i terminy wywieszenia:</w:t>
      </w:r>
    </w:p>
    <w:p>
      <w:r>
        <w:rPr>
          <w:b w:val="0"/>
          <w:sz w:val="20"/>
        </w:rPr>
        <w:t>Termin wywieszenia : ___________________________________________________________</w:t>
      </w:r>
    </w:p>
    <w:p>
      <w:r>
        <w:rPr>
          <w:b w:val="0"/>
          <w:sz w:val="20"/>
        </w:rPr>
        <w:t>Czas trwania ogłoszenia : _______________________________________________________</w:t>
      </w:r>
    </w:p>
    <w:p>
      <w:r>
        <w:rPr>
          <w:b w:val="0"/>
          <w:sz w:val="20"/>
        </w:rPr>
        <w:t>Zgoda właściciela słupa uzyskana (tak/nie) : ____________________________________</w:t>
      </w:r>
    </w:p>
    <w:p/>
    <w:p>
      <w:r>
        <w:rPr>
          <w:b/>
          <w:sz w:val="20"/>
        </w:rPr>
        <w:t>Oświadczenia ogłoszeniodawcy:</w:t>
      </w:r>
    </w:p>
    <w:p>
      <w:r>
        <w:rPr>
          <w:b w:val="0"/>
          <w:sz w:val="20"/>
        </w:rPr>
        <w:t>1. Oświadczam, iż treść ogłoszenia jest zgodna z obowiązującymi przepisami prawa.</w:t>
      </w:r>
    </w:p>
    <w:p>
      <w:r>
        <w:rPr>
          <w:b w:val="0"/>
          <w:sz w:val="20"/>
        </w:rPr>
        <w:t>2. Zobowiązuję się do usunięcia ogłoszenia po upływie wskazanego terminu.</w:t>
      </w:r>
    </w:p>
    <w:p>
      <w:r>
        <w:rPr>
          <w:b w:val="0"/>
          <w:sz w:val="20"/>
        </w:rPr>
        <w:t>3. Przyjmuję odpowiedzialność za wszelkie konsekwencje prawne wynikające z treści ogłoszenia.</w:t>
      </w:r>
    </w:p>
    <w:p/>
    <w:p>
      <w:r>
        <w:rPr>
          <w:b w:val="0"/>
          <w:sz w:val="20"/>
        </w:rPr>
        <w:t>Podpis ogłoszeniodawcy : ____________________________________________</w:t>
      </w:r>
    </w:p>
    <w:p/>
    <w:p/>
    <w:p>
      <w:r>
        <w:rPr>
          <w:b/>
          <w:sz w:val="20"/>
        </w:rPr>
        <w:t>Potwierdzenie przyjęcia ogłoszenia przez administratora:</w:t>
      </w:r>
    </w:p>
    <w:p>
      <w:r>
        <w:rPr>
          <w:b w:val="0"/>
          <w:sz w:val="20"/>
        </w:rPr>
        <w:t>Imię i nazwisko : _______________________________________________________________</w:t>
      </w:r>
    </w:p>
    <w:p>
      <w:r>
        <w:rPr>
          <w:b w:val="0"/>
          <w:sz w:val="20"/>
        </w:rPr>
        <w:t>Data przyjęcia : ________________________________________________________________</w:t>
      </w:r>
    </w:p>
    <w:p>
      <w:r>
        <w:rPr>
          <w:b w:val="0"/>
          <w:sz w:val="20"/>
        </w:rPr>
        <w:t>Podpis : 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ogłoszeniodawcy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administratora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https://dokumenty-master.com/wzor-ogloszenia-na-slup/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ogloszenia-na-slup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