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Imię i Nazwisko : ____________________________________________</w:t>
      </w:r>
    </w:p>
    <w:p>
      <w:r>
        <w:rPr>
          <w:b w:val="0"/>
          <w:sz w:val="22"/>
        </w:rPr>
        <w:t>Adres zamieszkania : ____________________________________________</w:t>
      </w:r>
    </w:p>
    <w:p>
      <w:r>
        <w:rPr>
          <w:b w:val="0"/>
          <w:sz w:val="22"/>
        </w:rPr>
        <w:t>PESEL : ____________________________________________</w:t>
      </w:r>
    </w:p>
    <w:p>
      <w:r>
        <w:rPr>
          <w:b w:val="0"/>
          <w:sz w:val="22"/>
        </w:rPr>
        <w:t>Telefon kontaktowy : ____________________________________________</w:t>
      </w:r>
    </w:p>
    <w:p/>
    <w:p/>
    <w:p>
      <w:r>
        <w:rPr>
          <w:b/>
          <w:sz w:val="22"/>
        </w:rPr>
        <w:t>Nazwa i adres jednostki wojskowej : _______________________________</w:t>
      </w:r>
    </w:p>
    <w:p/>
    <w:p/>
    <w:p>
      <w:pPr>
        <w:jc w:val="center"/>
      </w:pPr>
      <w:r>
        <w:rPr>
          <w:b/>
          <w:sz w:val="22"/>
        </w:rPr>
        <w:t>ODWOŁANIE OD ĆWICZEŃ WOJSKOWYCH</w:t>
      </w:r>
    </w:p>
    <w:p/>
    <w:p/>
    <w:p>
      <w:r>
        <w:rPr>
          <w:b/>
          <w:sz w:val="22"/>
        </w:rPr>
        <w:t>Na podstawie art. 77a ustawy z dnia 21 listopada 1967 r. o powszechnym obowiązku obrony Rzeczypospolitej Polskiej, składam odwołanie od wezwania do odbycia ćwiczeń wojskowych z następujących powodów:</w:t>
      </w:r>
    </w:p>
    <w:p/>
    <w:p>
      <w:r>
        <w:rPr>
          <w:b w:val="0"/>
          <w:sz w:val="22"/>
        </w:rPr>
        <w:t>1. Proszę o zwolnienie z obowiązku odbycia ćwiczeń wojskowych z powodu:</w:t>
      </w:r>
    </w:p>
    <w:p>
      <w:r>
        <w:rPr>
          <w:b w:val="0"/>
          <w:sz w:val="22"/>
        </w:rPr>
        <w:t xml:space="preserve">   ______________________________________________________________________________________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______________________________________________________________________________________</w:t>
      </w:r>
    </w:p>
    <w:p/>
    <w:p>
      <w:r>
        <w:rPr>
          <w:b/>
          <w:sz w:val="22"/>
        </w:rPr>
        <w:t>2. Uzasadnienie:</w:t>
      </w:r>
    </w:p>
    <w:p>
      <w:r>
        <w:rPr>
          <w:b w:val="0"/>
          <w:sz w:val="22"/>
        </w:rPr>
        <w:t xml:space="preserve">   ______________________________________________________________________________________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______________________________________________________________________________________</w:t>
      </w:r>
    </w:p>
    <w:p/>
    <w:p>
      <w:r>
        <w:rPr>
          <w:b/>
          <w:sz w:val="22"/>
        </w:rPr>
        <w:t>3. W załączeniu przesyłam odpowiednie dokumenty potwierdzające powyższe okoliczności.</w:t>
      </w:r>
    </w:p>
    <w:p/>
    <w:p/>
    <w:p>
      <w:r>
        <w:rPr>
          <w:b/>
          <w:sz w:val="22"/>
        </w:rPr>
        <w:t>Miejscowość : ____________________________________________</w:t>
      </w:r>
    </w:p>
    <w:p>
      <w:r>
        <w:rPr>
          <w:b w:val="0"/>
          <w:sz w:val="22"/>
        </w:rPr>
        <w:t>Data :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https://dokumenty-master.com/wzor-odwolania-od-cwiczen-wojskowych/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odwolania-od-cwiczen-wojskowych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