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WZÓR FAKTURY SPRZEDAŻY SAMOCHODU FIRMOWEGO</w:t>
      </w:r>
    </w:p>
    <w:p/>
    <w:p>
      <w:r>
        <w:rPr>
          <w:b/>
          <w:sz w:val="20"/>
        </w:rPr>
        <w:t>Dane Sprzedawcy (Wystawca Faktury):</w:t>
      </w:r>
    </w:p>
    <w:p>
      <w:r>
        <w:rPr>
          <w:b w:val="0"/>
          <w:sz w:val="20"/>
        </w:rPr>
        <w:t>Nazwa firmy: __________________________________________________________</w:t>
      </w:r>
    </w:p>
    <w:p>
      <w:r>
        <w:rPr>
          <w:b w:val="0"/>
          <w:sz w:val="20"/>
        </w:rPr>
        <w:t>Adres siedziby: ________________________________________________________</w:t>
      </w:r>
    </w:p>
    <w:p>
      <w:r>
        <w:rPr>
          <w:b w:val="0"/>
          <w:sz w:val="20"/>
        </w:rPr>
        <w:t>NIP: _________________________________________________________________</w:t>
      </w:r>
    </w:p>
    <w:p>
      <w:r>
        <w:rPr>
          <w:b w:val="0"/>
          <w:sz w:val="20"/>
        </w:rPr>
        <w:t>REGON: _______________________________________________________________</w:t>
      </w:r>
    </w:p>
    <w:p>
      <w:r>
        <w:rPr>
          <w:b w:val="0"/>
          <w:sz w:val="20"/>
        </w:rPr>
        <w:t>Telefon: ______________________________________________________________</w:t>
      </w:r>
    </w:p>
    <w:p/>
    <w:p>
      <w:r>
        <w:rPr>
          <w:b/>
          <w:sz w:val="20"/>
        </w:rPr>
        <w:t>Dane Nabywcy (Kupujący):</w:t>
      </w:r>
    </w:p>
    <w:p>
      <w:r>
        <w:rPr>
          <w:b w:val="0"/>
          <w:sz w:val="20"/>
        </w:rPr>
        <w:t>Nazwa/Imię i nazwisko: _________________________________________________</w:t>
      </w:r>
    </w:p>
    <w:p>
      <w:r>
        <w:rPr>
          <w:b w:val="0"/>
          <w:sz w:val="20"/>
        </w:rPr>
        <w:t>Adres: ________________________________________________________________</w:t>
      </w:r>
    </w:p>
    <w:p>
      <w:r>
        <w:rPr>
          <w:b w:val="0"/>
          <w:sz w:val="20"/>
        </w:rPr>
        <w:t>NIP (jeśli dotyczy): ___________________________________________________</w:t>
      </w:r>
    </w:p>
    <w:p>
      <w:r>
        <w:rPr>
          <w:b w:val="0"/>
          <w:sz w:val="20"/>
        </w:rPr>
        <w:t>Telefon: ______________________________________________________________</w:t>
      </w:r>
    </w:p>
    <w:p/>
    <w:p>
      <w:r>
        <w:rPr>
          <w:b/>
          <w:sz w:val="20"/>
        </w:rPr>
        <w:t>Dane Faktury:</w:t>
      </w:r>
    </w:p>
    <w:p>
      <w:r>
        <w:rPr>
          <w:b w:val="0"/>
          <w:sz w:val="20"/>
        </w:rPr>
        <w:t>Numer faktury: ________________________________________________________</w:t>
      </w:r>
    </w:p>
    <w:p>
      <w:r>
        <w:rPr>
          <w:b w:val="0"/>
          <w:sz w:val="20"/>
        </w:rPr>
        <w:t>Data wystawienia: _____________________________________________________</w:t>
      </w:r>
    </w:p>
    <w:p>
      <w:r>
        <w:rPr>
          <w:b w:val="0"/>
          <w:sz w:val="20"/>
        </w:rPr>
        <w:t>Data sprzedaży: _______________________________________________________</w:t>
      </w:r>
    </w:p>
    <w:p/>
    <w:p>
      <w:r>
        <w:rPr>
          <w:b/>
          <w:sz w:val="20"/>
        </w:rPr>
        <w:t>Dane Sprzedawanego Samochodu:</w:t>
      </w:r>
    </w:p>
    <w:p>
      <w:r>
        <w:rPr>
          <w:b w:val="0"/>
          <w:sz w:val="20"/>
        </w:rPr>
        <w:t>Marka i model: ________________________________________________________</w:t>
      </w:r>
    </w:p>
    <w:p>
      <w:r>
        <w:rPr>
          <w:b w:val="0"/>
          <w:sz w:val="20"/>
        </w:rPr>
        <w:t>Rok produkcji: ________________________________________________________</w:t>
      </w:r>
    </w:p>
    <w:p>
      <w:r>
        <w:rPr>
          <w:b w:val="0"/>
          <w:sz w:val="20"/>
        </w:rPr>
        <w:t>Numer VIN: ____________________________________________________________</w:t>
      </w:r>
    </w:p>
    <w:p>
      <w:r>
        <w:rPr>
          <w:b w:val="0"/>
          <w:sz w:val="20"/>
        </w:rPr>
        <w:t>Numer rejestracyjny: __________________________________________________</w:t>
      </w:r>
    </w:p>
    <w:p>
      <w:r>
        <w:rPr>
          <w:b w:val="0"/>
          <w:sz w:val="20"/>
        </w:rPr>
        <w:t>Przebieg (km): _________________________________________________________</w:t>
      </w:r>
    </w:p>
    <w:p>
      <w:r>
        <w:rPr>
          <w:b w:val="0"/>
          <w:sz w:val="20"/>
        </w:rPr>
        <w:t>Pojemność silnika (cm³): _______________________________________________</w:t>
      </w:r>
    </w:p>
    <w:p>
      <w:r>
        <w:rPr>
          <w:b w:val="0"/>
          <w:sz w:val="20"/>
        </w:rPr>
        <w:t>Moc silnika (kW): _____________________________________________________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</w:tcPr>
          <w:p>
            <w:r>
              <w:t>Lp.</w:t>
            </w:r>
          </w:p>
        </w:tc>
        <w:tc>
          <w:tcPr>
            <w:tcW w:type="dxa" w:w="1662"/>
          </w:tcPr>
          <w:p>
            <w:r>
              <w:t>Nazwa towaru/usługi</w:t>
            </w:r>
          </w:p>
        </w:tc>
        <w:tc>
          <w:tcPr>
            <w:tcW w:type="dxa" w:w="1662"/>
          </w:tcPr>
          <w:p>
            <w:r>
              <w:t>Ilość</w:t>
            </w:r>
          </w:p>
        </w:tc>
        <w:tc>
          <w:tcPr>
            <w:tcW w:type="dxa" w:w="1662"/>
          </w:tcPr>
          <w:p>
            <w:r>
              <w:t>Jm</w:t>
            </w:r>
          </w:p>
        </w:tc>
        <w:tc>
          <w:tcPr>
            <w:tcW w:type="dxa" w:w="1662"/>
          </w:tcPr>
          <w:p>
            <w:r>
              <w:t>Cena netto [PLN]</w:t>
            </w:r>
          </w:p>
        </w:tc>
        <w:tc>
          <w:tcPr>
            <w:tcW w:type="dxa" w:w="1662"/>
          </w:tcPr>
          <w:p>
            <w:r>
              <w:t>Wartość netto [PLN]</w:t>
            </w:r>
          </w:p>
        </w:tc>
      </w:tr>
      <w:tr>
        <w:tc>
          <w:tcPr>
            <w:tcW w:type="dxa" w:w="1662"/>
          </w:tcPr>
          <w:p>
            <w:r>
              <w:t>1</w:t>
            </w:r>
          </w:p>
        </w:tc>
        <w:tc>
          <w:tcPr>
            <w:tcW w:type="dxa" w:w="1662"/>
          </w:tcPr>
          <w:p>
            <w:r>
              <w:t>Sprzedaż samochodu firmowego</w:t>
            </w:r>
          </w:p>
        </w:tc>
        <w:tc>
          <w:tcPr>
            <w:tcW w:type="dxa" w:w="1662"/>
          </w:tcPr>
          <w:p>
            <w:r>
              <w:t>1</w:t>
            </w:r>
          </w:p>
        </w:tc>
        <w:tc>
          <w:tcPr>
            <w:tcW w:type="dxa" w:w="1662"/>
          </w:tcPr>
          <w:p>
            <w:r>
              <w:t>szt.</w:t>
            </w:r>
          </w:p>
        </w:tc>
        <w:tc>
          <w:tcPr>
            <w:tcW w:type="dxa" w:w="1662"/>
          </w:tcPr>
          <w:p>
            <w:r>
              <w:t>__________________</w:t>
            </w:r>
          </w:p>
        </w:tc>
        <w:tc>
          <w:tcPr>
            <w:tcW w:type="dxa" w:w="1662"/>
          </w:tcPr>
          <w:p>
            <w:r>
              <w:t>__________________</w:t>
            </w:r>
          </w:p>
        </w:tc>
      </w:tr>
    </w:tbl>
    <w:p/>
    <w:p>
      <w:r>
        <w:rPr>
          <w:b/>
          <w:sz w:val="20"/>
        </w:rPr>
        <w:t>Podsumowanie: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Wartość netto [PLN]:</w:t>
            </w:r>
          </w:p>
        </w:tc>
        <w:tc>
          <w:tcPr>
            <w:tcW w:type="dxa" w:w="4986"/>
          </w:tcPr>
          <w:p>
            <w:r>
              <w:t>__________________</w:t>
            </w:r>
          </w:p>
        </w:tc>
      </w:tr>
      <w:tr>
        <w:tc>
          <w:tcPr>
            <w:tcW w:type="dxa" w:w="4986"/>
          </w:tcPr>
          <w:p>
            <w:r>
              <w:t>Stawka VAT [%]:</w:t>
            </w:r>
          </w:p>
        </w:tc>
        <w:tc>
          <w:tcPr>
            <w:tcW w:type="dxa" w:w="4986"/>
          </w:tcPr>
          <w:p>
            <w:r>
              <w:t>__________________</w:t>
            </w:r>
          </w:p>
        </w:tc>
      </w:tr>
      <w:tr>
        <w:tc>
          <w:tcPr>
            <w:tcW w:type="dxa" w:w="4986"/>
          </w:tcPr>
          <w:p>
            <w:r>
              <w:t>Kwota VAT [PLN]:</w:t>
            </w:r>
          </w:p>
        </w:tc>
        <w:tc>
          <w:tcPr>
            <w:tcW w:type="dxa" w:w="4986"/>
          </w:tcPr>
          <w:p>
            <w:r>
              <w:t>__________________</w:t>
            </w:r>
          </w:p>
        </w:tc>
      </w:tr>
      <w:tr>
        <w:tc>
          <w:tcPr>
            <w:tcW w:type="dxa" w:w="4986"/>
          </w:tcPr>
          <w:p>
            <w:r>
              <w:t>Wartość brutto [PLN]:</w:t>
            </w:r>
          </w:p>
        </w:tc>
        <w:tc>
          <w:tcPr>
            <w:tcW w:type="dxa" w:w="4986"/>
          </w:tcPr>
          <w:p>
            <w:r>
              <w:t>__________________</w:t>
            </w:r>
          </w:p>
        </w:tc>
      </w:tr>
    </w:tbl>
    <w:p/>
    <w:p/>
    <w:p>
      <w:r>
        <w:rPr>
          <w:b/>
          <w:sz w:val="20"/>
        </w:rPr>
        <w:t>Forma płatności: ____________________________________________________________</w:t>
      </w:r>
    </w:p>
    <w:p>
      <w:r>
        <w:rPr>
          <w:b/>
          <w:sz w:val="20"/>
        </w:rPr>
        <w:t>Termin płatności: __________________________________________________________</w:t>
      </w:r>
    </w:p>
    <w:p/>
    <w:p>
      <w:r>
        <w:rPr>
          <w:b w:val="0"/>
          <w:sz w:val="20"/>
        </w:rPr>
        <w:t>Oświadczam, że sprzedany samochód jest moją własnością i nie jest obciążony prawami osób trzecich.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SPRZEDAWCA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KUPUJĄCY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https://dokumenty-master.com/wzor-faktury-sprzedazy-samochodu-firmowego/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wzor-faktury-sprzedazy-samochodu-firmowego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