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WYPowiedzenie UMOWY O PRACĘ</w:t>
      </w:r>
    </w:p>
    <w:p>
      <w:pPr>
        <w:jc w:val="center"/>
      </w:pPr>
      <w:r>
        <w:rPr>
          <w:b/>
          <w:sz w:val="20"/>
        </w:rPr>
        <w:t>Z ARTYKUŁU 28A KODEKSU PRACY</w:t>
      </w:r>
    </w:p>
    <w:p/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Nazwa: 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</w:t>
      </w:r>
    </w:p>
    <w:p>
      <w:r>
        <w:rPr>
          <w:b w:val="0"/>
          <w:sz w:val="20"/>
        </w:rPr>
        <w:t>NIP/REGON: ________________________________________________________</w:t>
      </w:r>
    </w:p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___________________________________________________</w:t>
      </w:r>
    </w:p>
    <w:p>
      <w:r>
        <w:rPr>
          <w:b w:val="0"/>
          <w:sz w:val="20"/>
        </w:rPr>
        <w:t>Adres zamieszkania: ________________________________________________</w:t>
      </w:r>
    </w:p>
    <w:p>
      <w:r>
        <w:rPr>
          <w:b w:val="0"/>
          <w:sz w:val="20"/>
        </w:rPr>
        <w:t>PESEL: ____________________________________________________________</w:t>
      </w:r>
    </w:p>
    <w:p/>
    <w:p>
      <w:r>
        <w:rPr>
          <w:b w:val="0"/>
          <w:sz w:val="20"/>
        </w:rPr>
        <w:t>Miejsce: ____________________________    Data: ____________________________</w:t>
      </w:r>
    </w:p>
    <w:p/>
    <w:p/>
    <w:p>
      <w:r>
        <w:rPr>
          <w:b/>
          <w:sz w:val="20"/>
        </w:rPr>
        <w:t>Na podstawie art. 28a Kodeksu pracy wypowiadam umowę o pracę zawartą dnia ________________ pomiędzy:</w:t>
      </w:r>
    </w:p>
    <w:p>
      <w:r>
        <w:rPr>
          <w:b/>
          <w:sz w:val="20"/>
        </w:rPr>
        <w:t>Pracodawcą: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/>
          <w:sz w:val="20"/>
        </w:rPr>
        <w:t>a Pracownikiem: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§ 1</w:t>
      </w:r>
    </w:p>
    <w:p>
      <w:r>
        <w:rPr>
          <w:b w:val="0"/>
          <w:sz w:val="20"/>
        </w:rPr>
        <w:t>Wypowiedzenie następuje z powodu:</w:t>
        <w:br/>
        <w:t>- likwidacji stanowiska pracy / zakładu pracy,</w:t>
        <w:br/>
        <w:t>- innych przyczyn związanych z organizacją pracy lub sytuacją ekonomiczną pracodawcy.</w:t>
        <w:br/>
        <w:t>Szczegóły przyczyny: ____________________________________________________________</w:t>
      </w:r>
    </w:p>
    <w:p/>
    <w:p>
      <w:r>
        <w:rPr>
          <w:b/>
          <w:sz w:val="20"/>
        </w:rPr>
        <w:t>§ 2</w:t>
      </w:r>
    </w:p>
    <w:p>
      <w:r>
        <w:rPr>
          <w:b w:val="0"/>
          <w:sz w:val="20"/>
        </w:rPr>
        <w:t>Okres wypowiedzenia wynosi zgodnie z obowiązującymi przepisami Kodeksu pracy i umową o pracę.</w:t>
        <w:br/>
        <w:t>Data zakończenia stosunku pracy: _________________________________________________</w:t>
      </w:r>
    </w:p>
    <w:p/>
    <w:p>
      <w:r>
        <w:rPr>
          <w:b/>
          <w:sz w:val="20"/>
        </w:rPr>
        <w:t>§ 3</w:t>
      </w:r>
    </w:p>
    <w:p>
      <w:r>
        <w:rPr>
          <w:b w:val="0"/>
          <w:sz w:val="20"/>
        </w:rPr>
        <w:t>Pracownikowi przysługuje prawo do odwołania się od niniejszego wypowiedzenia do sądu pracy w terminie 21 dni od dnia doręczenia wypowiedzenia.</w:t>
      </w:r>
    </w:p>
    <w:p/>
    <w:p>
      <w:r>
        <w:rPr>
          <w:b/>
          <w:sz w:val="20"/>
        </w:rPr>
        <w:t>§ 4</w:t>
      </w:r>
    </w:p>
    <w:p>
      <w:r>
        <w:rPr>
          <w:b w:val="0"/>
          <w:sz w:val="20"/>
        </w:rPr>
        <w:t>Pozostałe warunki rozwiązania umowy regulują przepisy Kodeksu pracy oraz obowiązujące umowy i regulaminy.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https://dokumenty-master.com/wypowiedzenie-z-art-28a-wzor/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ypowiedzenie-z-art-28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