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WYPowiedź ARGUMENTACYJNA</w:t>
      </w:r>
    </w:p>
    <w:p/>
    <w:p/>
    <w:p>
      <w:r>
        <w:rPr>
          <w:b/>
          <w:sz w:val="24"/>
        </w:rPr>
        <w:t>Wstęp</w:t>
      </w:r>
    </w:p>
    <w:p>
      <w:r>
        <w:rPr>
          <w:b w:val="0"/>
          <w:sz w:val="22"/>
        </w:rPr>
        <w:t>W niniejszej wypowiedzi argumentacyjnej przedstawiam swoje stanowisko dotyczące tematu.</w:t>
      </w:r>
    </w:p>
    <w:p/>
    <w:p>
      <w:r>
        <w:rPr>
          <w:b/>
          <w:sz w:val="24"/>
        </w:rPr>
        <w:t>Teza</w:t>
      </w:r>
    </w:p>
    <w:p>
      <w:r>
        <w:rPr>
          <w:b w:val="0"/>
          <w:sz w:val="22"/>
        </w:rPr>
        <w:t>Moja teza brzmi następująco: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4"/>
        </w:rPr>
        <w:t>Argumenty</w:t>
      </w:r>
    </w:p>
    <w:p>
      <w:r>
        <w:rPr>
          <w:b w:val="0"/>
          <w:sz w:val="22"/>
        </w:rPr>
        <w:t>Poniżej przedstawiam argumenty uzasadniające moją tezę:</w:t>
      </w:r>
    </w:p>
    <w:p>
      <w:r>
        <w:rPr>
          <w:b w:val="0"/>
          <w:sz w:val="22"/>
        </w:rPr>
        <w:t>1. 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</w:t>
      </w:r>
    </w:p>
    <w:p/>
    <w:p>
      <w:r>
        <w:rPr>
          <w:b/>
          <w:sz w:val="24"/>
        </w:rPr>
        <w:t>Przykłady</w:t>
      </w:r>
    </w:p>
    <w:p>
      <w:r>
        <w:rPr>
          <w:b w:val="0"/>
          <w:sz w:val="22"/>
        </w:rPr>
        <w:t>Przykłady potwierdzające przedstawione argumenty:</w:t>
      </w:r>
    </w:p>
    <w:p>
      <w:r>
        <w:rPr>
          <w:b w:val="0"/>
          <w:sz w:val="22"/>
        </w:rPr>
        <w:t>1. ______________________________________________________________</w:t>
      </w:r>
    </w:p>
    <w:p>
      <w:r>
        <w:rPr>
          <w:b w:val="0"/>
          <w:sz w:val="22"/>
        </w:rPr>
        <w:t>2. ______________________________________________________________</w:t>
      </w:r>
    </w:p>
    <w:p>
      <w:r>
        <w:rPr>
          <w:b w:val="0"/>
          <w:sz w:val="22"/>
        </w:rPr>
        <w:t>3. ______________________________________________________________</w:t>
      </w:r>
    </w:p>
    <w:p/>
    <w:p>
      <w:r>
        <w:rPr>
          <w:b/>
          <w:sz w:val="24"/>
        </w:rPr>
        <w:t>Podsumowanie</w:t>
      </w:r>
    </w:p>
    <w:p>
      <w:r>
        <w:rPr>
          <w:b w:val="0"/>
          <w:sz w:val="22"/>
        </w:rPr>
        <w:t>Podsumowując, przedstawione argumenty i przykłady potwierdzają moją tezę.</w:t>
      </w:r>
    </w:p>
    <w:p>
      <w:r>
        <w:rPr>
          <w:b w:val="0"/>
          <w:sz w:val="22"/>
        </w:rPr>
        <w:t>W związku z tym wnioskuję, że: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 w:val="0"/>
          <w:sz w:val="22"/>
        </w:rPr>
        <w:t>Podpis 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Imię i nazwisko autora: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Klasa / grupa: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__________________________________________________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https://dokumenty-master.com/wypowiedz-argumentacyjna-genially/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wypowiedz-argumentacyjna-genially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