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UZUPEŁNIENIA BRAKÓW FORMALNYCH</w:t>
      </w:r>
    </w:p>
    <w:p/>
    <w:p/>
    <w:p>
      <w:r>
        <w:rPr>
          <w:b/>
          <w:sz w:val="20"/>
        </w:rPr>
        <w:t>Adresat :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/>
    <w:p>
      <w:r>
        <w:rPr>
          <w:b/>
          <w:sz w:val="20"/>
        </w:rPr>
        <w:t>Nadawca :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/>
    <w:p/>
    <w:p>
      <w:pPr>
        <w:jc w:val="center"/>
      </w:pPr>
      <w:r>
        <w:rPr>
          <w:b/>
          <w:sz w:val="20"/>
        </w:rPr>
        <w:t>UZUPEŁNIENIE BRAKÓW FORMALNYCH</w:t>
      </w:r>
    </w:p>
    <w:p/>
    <w:p>
      <w:r>
        <w:rPr>
          <w:b w:val="0"/>
          <w:sz w:val="20"/>
        </w:rPr>
        <w:t>Na podstawie art. 64 § 1 Kodeksu postępowania administracyjnego uprzejmie proszę o uzupełnienie braków formalnych w złożonym przeze mnie/dnia ________________ wniosku/podaniu o: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/>
          <w:sz w:val="20"/>
        </w:rPr>
        <w:t>Wskazane braki formalne dotyczą:</w:t>
      </w:r>
    </w:p>
    <w:p>
      <w:r>
        <w:rPr>
          <w:b w:val="0"/>
          <w:sz w:val="20"/>
        </w:rPr>
        <w:t>- ____________________________________________________________________________________________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____________________________________________________________________________________________</w:t>
      </w:r>
    </w:p>
    <w:p/>
    <w:p>
      <w:r>
        <w:rPr>
          <w:b/>
          <w:sz w:val="20"/>
        </w:rPr>
        <w:t>W związku z powyższym uzupełniam brakujące dokumenty/informacje:</w:t>
      </w:r>
    </w:p>
    <w:p>
      <w:r>
        <w:rPr>
          <w:b w:val="0"/>
          <w:sz w:val="20"/>
        </w:rPr>
        <w:t>1. ___________________________________________________________________________________________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___________________________________________________________________________________________</w:t>
      </w:r>
    </w:p>
    <w:p/>
    <w:p>
      <w:r>
        <w:rPr>
          <w:b/>
          <w:sz w:val="20"/>
        </w:rPr>
        <w:t>Oświadczam, że powyższe informacje i dokumenty są kompletne i zgodne ze stanem faktycznym.</w:t>
      </w:r>
    </w:p>
    <w:p/>
    <w:p/>
    <w:p>
      <w:r>
        <w:rPr>
          <w:b w:val="0"/>
          <w:sz w:val="20"/>
        </w:rPr>
        <w:t>Miejsce, Data : _______________________________________</w:t>
      </w:r>
    </w:p>
    <w:p/>
    <w:p/>
    <w:p>
      <w:r>
        <w:rPr>
          <w:b w:val="0"/>
          <w:sz w:val="20"/>
        </w:rPr>
        <w:t>Podpis : 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uzupełniająca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uzupełnienie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https://dokumenty-master.com/uzupelnienie-brakow-formalnych-wzor/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uzupelnienie-brakow-formalnych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