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UZASADNIENIE WYBORU TEMATU PRACY</w:t>
      </w:r>
    </w:p>
    <w:p/>
    <w:p/>
    <w:p>
      <w:r>
        <w:rPr>
          <w:b/>
          <w:sz w:val="22"/>
        </w:rPr>
        <w:t>1. Wstęp</w:t>
      </w:r>
    </w:p>
    <w:p>
      <w:r>
        <w:rPr>
          <w:b w:val="0"/>
          <w:sz w:val="20"/>
        </w:rPr>
        <w:t>Temat pracy został wybrany ze względu na jego aktualność oraz praktyczne znaczenie w dziedzinie nauki i życia codziennego. Zagadnienie to budzi zainteresowanie zarówno w środowisku akademickim, jak i wśród praktyków, co stanowi solidną podstawę do przeprowadzenia szczegółowych badań i analiz.</w:t>
      </w:r>
    </w:p>
    <w:p/>
    <w:p>
      <w:r>
        <w:rPr>
          <w:b/>
          <w:sz w:val="22"/>
        </w:rPr>
        <w:t>2. Cel pracy</w:t>
      </w:r>
    </w:p>
    <w:p>
      <w:r>
        <w:rPr>
          <w:b w:val="0"/>
          <w:sz w:val="20"/>
        </w:rPr>
        <w:t>Celem pracy jest szczegółowe zbadanie i przedstawienie wybranych aspektów tematu oraz wskazanie praktycznych implikacji wynikających z przeprowadzonych badań. Praca ma na celu również rozwinięcie kompetencji badawczych i analitycznych autora.</w:t>
      </w:r>
    </w:p>
    <w:p/>
    <w:p>
      <w:r>
        <w:rPr>
          <w:b/>
          <w:sz w:val="22"/>
        </w:rPr>
        <w:t>3. Uzasadnienie wyboru tematu</w:t>
      </w:r>
    </w:p>
    <w:p>
      <w:r>
        <w:rPr>
          <w:b w:val="0"/>
          <w:sz w:val="20"/>
        </w:rPr>
        <w:t>Wybór tematu podyktowany jest osobistymi zainteresowaniami autora, aktualnością problematyki oraz potrzebą pogłębienia wiedzy w danym obszarze. Ponadto temat ten jest istotny z punktu widzenia rozwoju nauki oraz potencjalnych zastosowań praktycznych, co przekłada się na jego wartość merytoryczną.</w:t>
      </w:r>
    </w:p>
    <w:p/>
    <w:p>
      <w:r>
        <w:rPr>
          <w:b/>
          <w:sz w:val="22"/>
        </w:rPr>
        <w:t>4. Znaczenie praktyczne i naukowe</w:t>
      </w:r>
    </w:p>
    <w:p>
      <w:r>
        <w:rPr>
          <w:b w:val="0"/>
          <w:sz w:val="20"/>
        </w:rPr>
        <w:t>Praca wnosi istotny wkład w rozwój wiedzy naukowej poprzez analizę dotychczasowych badań oraz przedstawienie nowych perspektyw. Znaczenie praktyczne polega na możliwości zastosowania wyników pracy w praktyce zawodowej, co może przyczynić się do rozwiązania konkretnych problemów.</w:t>
      </w:r>
    </w:p>
    <w:p/>
    <w:p>
      <w:r>
        <w:rPr>
          <w:b/>
          <w:sz w:val="22"/>
        </w:rPr>
        <w:t>5. Metodyka pracy</w:t>
      </w:r>
    </w:p>
    <w:p>
      <w:r>
        <w:rPr>
          <w:b w:val="0"/>
          <w:sz w:val="20"/>
        </w:rPr>
        <w:t>Do realizacji celów pracy zastosowano metody analityczne, badania literaturowe oraz studia przypadków. Takie podejście pozwala na kompleksowe i rzetelne przedstawienie tematu.</w:t>
      </w:r>
    </w:p>
    <w:p/>
    <w:p>
      <w:r>
        <w:rPr>
          <w:b/>
          <w:sz w:val="22"/>
        </w:rPr>
        <w:t>6. Podsumowanie</w:t>
      </w:r>
    </w:p>
    <w:p>
      <w:r>
        <w:rPr>
          <w:b w:val="0"/>
          <w:sz w:val="20"/>
        </w:rPr>
        <w:t>Przedstawione uzasadnienie wyboru tematu podkreśla jego istotę oraz celowość podjęcia badań. Temat jest zgodny z kierunkiem studiów oraz zainteresowaniami autora, co gwarantuje zaangażowanie i wysoką jakość wykonanej pracy.</w:t>
      </w:r>
    </w:p>
    <w:p/>
    <w:p/>
    <w:p>
      <w:r>
        <w:rPr>
          <w:b w:val="0"/>
          <w:sz w:val="20"/>
        </w:rPr>
        <w:t>......................................................., dnia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autora pracy: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https://dokumenty-master.com/uzasadnienie-wyboru-tematu-pracy-przyklad/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uzasadnienie-wyboru-tematu-pracy-przyklad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