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UZASADNIENIE WNIOSKU O MIESZKANIE</w:t>
      </w:r>
    </w:p>
    <w:p/>
    <w:p/>
    <w:p>
      <w:r>
        <w:rPr>
          <w:b w:val="0"/>
          <w:sz w:val="20"/>
        </w:rPr>
        <w:t>Niniejszym składam uzasadnienie wniosku o przyznanie mieszkania, zgodnie z obowiązującymi przepisami prawa oraz regulaminem przyznawania lokali mieszkalnych.</w:t>
      </w:r>
    </w:p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______________________________________________________________</w:t>
      </w:r>
    </w:p>
    <w:p>
      <w:r>
        <w:rPr>
          <w:b w:val="0"/>
          <w:sz w:val="20"/>
        </w:rPr>
        <w:t>PESEL : _______________________________________________________________________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___________________________________________________________</w:t>
      </w:r>
    </w:p>
    <w:p/>
    <w:p>
      <w:r>
        <w:rPr>
          <w:b/>
          <w:sz w:val="20"/>
        </w:rPr>
        <w:t>Podstawa prawna złożenia wniosku:</w:t>
      </w:r>
    </w:p>
    <w:p>
      <w:r>
        <w:rPr>
          <w:b w:val="0"/>
          <w:sz w:val="20"/>
        </w:rPr>
        <w:t>Zgodnie z art. 30 ustawy z dnia 21 czerwca 2001 r. o ochronie praw lokatorów, mieszkaniowym zasobie gminy oraz o zmianie Kodeksu cywilnego (Dz.U. z 2023 r. poz. 1234), składam niniejszy wniosek w celu uzyskania mieszkania komunalnego.</w:t>
      </w:r>
    </w:p>
    <w:p/>
    <w:p>
      <w:r>
        <w:rPr>
          <w:b/>
          <w:sz w:val="20"/>
        </w:rPr>
        <w:t>Uzasadnienie sytuacji życiowej i materialnej:</w:t>
      </w:r>
    </w:p>
    <w:p>
      <w:r>
        <w:rPr>
          <w:b w:val="0"/>
          <w:sz w:val="20"/>
        </w:rPr>
        <w:t>1. Aktualna sytuacja mieszkaniowa uniemożliwia zaspokojenie podstawowych potrzeb bytowych mojej rodziny.</w:t>
      </w:r>
    </w:p>
    <w:p>
      <w:r>
        <w:rPr>
          <w:b w:val="0"/>
          <w:sz w:val="20"/>
        </w:rPr>
        <w:t>2. Dochody moje i członków mojej rodziny są niewystarczające na wynajem lub zakup odpowiedniego lokalu mieszkalnego.</w:t>
      </w:r>
    </w:p>
    <w:p>
      <w:r>
        <w:rPr>
          <w:b w:val="0"/>
          <w:sz w:val="20"/>
        </w:rPr>
        <w:t>3. W mojej rodzinie znajdują się osoby o szczególnych potrzebach mieszkaniowych, które wymagają dostosowania warunków lokalowych.</w:t>
      </w:r>
    </w:p>
    <w:p>
      <w:r>
        <w:rPr>
          <w:b w:val="0"/>
          <w:sz w:val="20"/>
        </w:rPr>
        <w:t>4. W załączeniu przedkładam dokumenty potwierdzające moją sytuację materialną i rodzinną.</w:t>
      </w:r>
    </w:p>
    <w:p/>
    <w:p>
      <w:r>
        <w:rPr>
          <w:b/>
          <w:sz w:val="20"/>
        </w:rPr>
        <w:t>Informacje dodatkowe:</w:t>
      </w:r>
    </w:p>
    <w:p>
      <w:r>
        <w:rPr>
          <w:b w:val="0"/>
          <w:sz w:val="20"/>
        </w:rPr>
        <w:t>Proszę o pozytywne rozpatrzenie mojego wniosku oraz przyznanie mieszkania zgodnie z obowiązującymi kryteriami i zasadami.</w:t>
      </w:r>
    </w:p>
    <w:p/>
    <w:p/>
    <w:p>
      <w:r>
        <w:rPr>
          <w:b w:val="0"/>
          <w:sz w:val="20"/>
        </w:rPr>
        <w:t>Miejsce, Data : ________________________________________________________________</w:t>
      </w:r>
    </w:p>
    <w:p/>
    <w:p/>
    <w:p/>
    <w:p>
      <w:r>
        <w:rPr>
          <w:b w:val="0"/>
          <w:sz w:val="20"/>
        </w:rPr>
        <w:t>Podpis Wnioskodawcy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(Imię i nazwisko)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https://dokumenty-master.com/uzasadnienie-wniosku-o-mieszkanie-wzor/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uzasadnienie-wniosku-o-mieszkanie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