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UPOWAŻNIENIE WARSZTATU DO NAPRAWY BEZGOTÓWKOWEJ</w:t>
      </w:r>
    </w:p>
    <w:p/>
    <w:p>
      <w:r>
        <w:rPr>
          <w:b/>
          <w:sz w:val="20"/>
        </w:rPr>
        <w:t>Upoważniający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>
      <w:r>
        <w:rPr>
          <w:b w:val="0"/>
          <w:sz w:val="20"/>
        </w:rPr>
        <w:t>Numer telefonu : _______________________________________________________________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_________________________________________________________________</w:t>
      </w:r>
    </w:p>
    <w:p/>
    <w:p>
      <w:r>
        <w:rPr>
          <w:b/>
          <w:sz w:val="20"/>
        </w:rPr>
        <w:t>Upoważniony warsztat :</w:t>
      </w:r>
    </w:p>
    <w:p>
      <w:r>
        <w:rPr>
          <w:b w:val="0"/>
          <w:sz w:val="20"/>
        </w:rPr>
        <w:t>Nazwa warsztatu : ______________________________________________________________</w:t>
      </w:r>
    </w:p>
    <w:p>
      <w:r>
        <w:rPr>
          <w:b w:val="0"/>
          <w:sz w:val="20"/>
        </w:rPr>
        <w:t>Adres warsztatu : _______________________________________________________________</w:t>
      </w:r>
    </w:p>
    <w:p>
      <w:r>
        <w:rPr>
          <w:b w:val="0"/>
          <w:sz w:val="20"/>
        </w:rPr>
        <w:t>Numer telefonu : _______________________________________________________________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_________________________________________________________________</w:t>
      </w:r>
    </w:p>
    <w:p/>
    <w:p>
      <w:r>
        <w:rPr>
          <w:b/>
          <w:sz w:val="20"/>
        </w:rPr>
        <w:t>Pojazd :</w:t>
      </w:r>
    </w:p>
    <w:p>
      <w:r>
        <w:rPr>
          <w:b w:val="0"/>
          <w:sz w:val="20"/>
        </w:rPr>
        <w:t>Marka i model : ________________________________________________________________</w:t>
      </w:r>
    </w:p>
    <w:p>
      <w:r>
        <w:rPr>
          <w:b w:val="0"/>
          <w:sz w:val="20"/>
        </w:rPr>
        <w:t>Numer rejestracyjny : __________________________________________________________</w:t>
      </w:r>
    </w:p>
    <w:p>
      <w:r>
        <w:rPr>
          <w:b w:val="0"/>
          <w:sz w:val="20"/>
        </w:rPr>
        <w:t>Numer VIN : ___________________________________________________________________</w:t>
      </w:r>
    </w:p>
    <w:p/>
    <w:p>
      <w:r>
        <w:rPr>
          <w:b w:val="0"/>
          <w:sz w:val="20"/>
        </w:rPr>
        <w:t>Na podstawie niniejszego upoważnienia, upoważniający udziela upoważnionemu warsztatowi pełnomocnictwa do wykonania naprawy pojazdu wskazanego powyżej w sposób bezgotówkowy, tj. bez konieczności bezpośredniej zapłaty przez upoważniającego, w ramach rozliczeń z ubezpieczycielem.</w:t>
      </w:r>
    </w:p>
    <w:p/>
    <w:p>
      <w:r>
        <w:rPr>
          <w:b/>
          <w:sz w:val="20"/>
        </w:rPr>
        <w:t>Upoważnienie obejmuje w szczególności:</w:t>
      </w:r>
    </w:p>
    <w:p>
      <w:r>
        <w:rPr>
          <w:b w:val="0"/>
          <w:sz w:val="20"/>
        </w:rPr>
        <w:t>- Przyjęcie pojazdu do naprawy oraz dokonanie wszelkich niezbędnych czynności organizacyjnych.</w:t>
      </w:r>
    </w:p>
    <w:p>
      <w:r>
        <w:rPr>
          <w:b w:val="0"/>
          <w:sz w:val="20"/>
        </w:rPr>
        <w:t>- Ustalenie zakresu i kosztów naprawy z ubezpieczycielem.</w:t>
      </w:r>
    </w:p>
    <w:p>
      <w:r>
        <w:rPr>
          <w:b w:val="0"/>
          <w:sz w:val="20"/>
        </w:rPr>
        <w:t>- Odbiór pojazdu po wykonaniu naprawy.</w:t>
      </w:r>
    </w:p>
    <w:p>
      <w:r>
        <w:rPr>
          <w:b w:val="0"/>
          <w:sz w:val="20"/>
        </w:rPr>
        <w:t>- Podpisanie wszelkich dokumentów związanych z naprawą pojazdu.</w:t>
      </w:r>
    </w:p>
    <w:p>
      <w:r>
        <w:rPr>
          <w:b w:val="0"/>
          <w:sz w:val="20"/>
        </w:rPr>
        <w:t>- Wykonanie naprawy zgodnie z zaleceniami oraz standardami producenta pojazdu.</w:t>
      </w:r>
    </w:p>
    <w:p/>
    <w:p>
      <w:r>
        <w:rPr>
          <w:b w:val="0"/>
          <w:sz w:val="20"/>
        </w:rPr>
        <w:t>Upoważnienie jest ważne do momentu zakończenia naprawy pojazdu i rozliczenia z ubezpieczycielem, nie dłużej jednak niż 30 dni od daty podpisania niniejszego dokumentu.</w:t>
      </w:r>
    </w:p>
    <w:p/>
    <w:p>
      <w:r>
        <w:rPr>
          <w:b w:val="0"/>
          <w:sz w:val="20"/>
        </w:rPr>
        <w:t>Upoważniający oświadcza, że posiada pełne prawo do dysponowania pojazdem oraz że podane dane są zgodne z prawdą.</w:t>
      </w:r>
    </w:p>
    <w:p/>
    <w:p/>
    <w:p>
      <w:r>
        <w:rPr>
          <w:b w:val="0"/>
          <w:sz w:val="20"/>
        </w:rPr>
        <w:t>Miejsce : ___________________________________   Data : 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UPoważniający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Upoważniony warsztat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https://dokumenty-master.com/upowaznienie-warsztatu-do-naprawy-bezgotowkowej-wzor/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powaznienie-warsztatu-do-naprawy-bezgotowkowej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