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Nr dowodu osobistego: ____________________________________________</w:t>
      </w:r>
    </w:p>
    <w:p/>
    <w:p>
      <w:r>
        <w:rPr>
          <w:b/>
          <w:sz w:val="20"/>
        </w:rPr>
        <w:t>niniejszym upoważniam: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Nr dowodu osobistego: ____________________________________________</w:t>
      </w:r>
    </w:p>
    <w:p/>
    <w:p>
      <w:r>
        <w:rPr>
          <w:b w:val="0"/>
          <w:sz w:val="20"/>
        </w:rPr>
        <w:t>do reprezentowania mnie wobec Orange Polska S.A. w zakresie wszelkich spraw dotyczących mojego konta i usług telekomunikacyjnych, w tym w szczególności do składania oświadczeń woli, podpisywania dokumentów, odbioru korespondencji, zawierania, zmiany i rozwiązania umów, oraz do podejmowania wszelkich innych działań związanych z moimi usługami świadczonymi przez Orange Polska S.A.</w:t>
      </w:r>
    </w:p>
    <w:p/>
    <w:p>
      <w:r>
        <w:rPr>
          <w:b w:val="0"/>
          <w:sz w:val="20"/>
        </w:rPr>
        <w:t>Upoważnienie udzielone jest na czas nieokreślony / do dnia: ____________________________.</w:t>
      </w:r>
    </w:p>
    <w:p/>
    <w:p/>
    <w:p>
      <w:r>
        <w:rPr>
          <w:b w:val="0"/>
          <w:sz w:val="20"/>
        </w:rPr>
        <w:t>Oświadczam, że zapoznałem/am się z treścią niniejszego upoważnienia, rozumiem jego znaczenie oraz skutki prawne wynikające z jego udzielenia.</w:t>
      </w:r>
    </w:p>
    <w:p/>
    <w:p/>
    <w:p>
      <w:r>
        <w:rPr>
          <w:b w:val="0"/>
          <w:sz w:val="20"/>
        </w:rPr>
        <w:t>Miejsce: ___________________________________    Data: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Udzielającego Upoważnienie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Upoważnionego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https://dokumenty-master.com/upowaznienie-orange-wzor/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powaznienie-orange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