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UPOWAŻNIENIE DO WIZYTY U LEKARZA Z DZIECKIEM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 opiekuna prawnego: ________________________________________________</w:t>
      </w:r>
    </w:p>
    <w:p>
      <w:r>
        <w:rPr>
          <w:b w:val="0"/>
          <w:sz w:val="20"/>
        </w:rPr>
        <w:t>PESEL: 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_____________________________________________________________</w:t>
      </w:r>
    </w:p>
    <w:p/>
    <w:p>
      <w:r>
        <w:rPr>
          <w:b/>
          <w:sz w:val="20"/>
        </w:rPr>
        <w:t>upoważniam Pana/Panią:</w:t>
      </w:r>
    </w:p>
    <w:p>
      <w:r>
        <w:rPr>
          <w:b w:val="0"/>
          <w:sz w:val="20"/>
        </w:rPr>
        <w:t>Imię i nazwisko osoby upoważnionej: ______________________________________________</w:t>
      </w:r>
    </w:p>
    <w:p>
      <w:r>
        <w:rPr>
          <w:b w:val="0"/>
          <w:sz w:val="20"/>
        </w:rPr>
        <w:t>PESEL (jeśli dotyczy): ___________________________________________________________</w:t>
      </w:r>
    </w:p>
    <w:p>
      <w:r>
        <w:rPr>
          <w:b w:val="0"/>
          <w:sz w:val="20"/>
        </w:rPr>
        <w:t>Adres zamieszkania osoby upoważnionej: ___________________________________________</w:t>
      </w:r>
    </w:p>
    <w:p/>
    <w:p>
      <w:r>
        <w:rPr>
          <w:b/>
          <w:sz w:val="20"/>
        </w:rPr>
        <w:t>do reprezentowania mnie podczas wizyty u lekarza w zakresie niezbędnym do przeprowadzenia badania oraz podjęcia decyzji medycznych dotyczących mojego dziecka:</w:t>
      </w:r>
    </w:p>
    <w:p>
      <w:r>
        <w:rPr>
          <w:b w:val="0"/>
          <w:sz w:val="20"/>
        </w:rPr>
        <w:t>Imię i nazwisko dziecka: _______________________________________________________</w:t>
      </w:r>
    </w:p>
    <w:p>
      <w:r>
        <w:rPr>
          <w:b w:val="0"/>
          <w:sz w:val="20"/>
        </w:rPr>
        <w:t>Data urodzenia dziecka: ________________________________________________________</w:t>
      </w:r>
    </w:p>
    <w:p/>
    <w:p>
      <w:r>
        <w:rPr>
          <w:b/>
          <w:sz w:val="20"/>
        </w:rPr>
        <w:t>Upoważnienie obejmuje:</w:t>
      </w:r>
    </w:p>
    <w:p>
      <w:r>
        <w:rPr>
          <w:b w:val="0"/>
          <w:sz w:val="20"/>
        </w:rPr>
        <w:t>- udzielanie informacji medycznych dotyczących dziecka,</w:t>
      </w:r>
    </w:p>
    <w:p>
      <w:r>
        <w:rPr>
          <w:b w:val="0"/>
          <w:sz w:val="20"/>
        </w:rPr>
        <w:t>- wyrażanie zgody na badania lekarskie,</w:t>
      </w:r>
    </w:p>
    <w:p>
      <w:r>
        <w:rPr>
          <w:b w:val="0"/>
          <w:sz w:val="20"/>
        </w:rPr>
        <w:t>- podejmowanie decyzji dotyczących leczenia i niezbędnych procedur medycznych,</w:t>
      </w:r>
    </w:p>
    <w:p>
      <w:r>
        <w:rPr>
          <w:b w:val="0"/>
          <w:sz w:val="20"/>
        </w:rPr>
        <w:t>- odbiór dokumentacji medycznej związanej z wizytą.</w:t>
      </w:r>
    </w:p>
    <w:p/>
    <w:p>
      <w:r>
        <w:rPr>
          <w:b w:val="0"/>
          <w:sz w:val="20"/>
        </w:rPr>
        <w:t>Oświadczam, że osoba upoważniona jest świadoma zakresu udzielonego upoważnienia oraz zobowiązuje się do działania zgodnie z moim interesem oraz dobrem dziecka.</w:t>
      </w:r>
    </w:p>
    <w:p/>
    <w:p/>
    <w:p>
      <w:r>
        <w:rPr>
          <w:b w:val="0"/>
          <w:sz w:val="20"/>
        </w:rPr>
        <w:t>Miejsce: _________________________________    Data: 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opiekuna prawnego: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/>
    <w:p/>
    <w:p>
      <w:r>
        <w:rPr>
          <w:b w:val="0"/>
          <w:sz w:val="20"/>
        </w:rPr>
        <w:t>Podpis osoby upoważnionej (opcjonalnie):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https://dokumenty-master.com/upowaznienie-do-wizyty-u-lekarza-z-dzieckiem-wzor/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upowaznienie-do-wizyty-u-lekarza-z-dzieckiem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