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UPOWAŻNIENIE DO ODBIORU LISTU POLECONEGO</w:t>
      </w:r>
    </w:p>
    <w:p/>
    <w:p/>
    <w:p>
      <w:r>
        <w:rPr>
          <w:b/>
          <w:sz w:val="20"/>
        </w:rPr>
        <w:t>Ja niżej podpisany/a: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Dowód osobisty nr: __________________________________________________________</w:t>
      </w:r>
    </w:p>
    <w:p/>
    <w:p>
      <w:r>
        <w:rPr>
          <w:b/>
          <w:sz w:val="20"/>
        </w:rPr>
        <w:t>niniejszym upoważniam: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Dowód osobisty nr: __________________________________________________________</w:t>
      </w:r>
    </w:p>
    <w:p/>
    <w:p>
      <w:r>
        <w:rPr>
          <w:b w:val="0"/>
          <w:sz w:val="20"/>
        </w:rPr>
        <w:t>do odbioru za moim pośrednictwem listu poleconego nadanego na moje nazwisko,</w:t>
      </w:r>
    </w:p>
    <w:p>
      <w:r>
        <w:rPr>
          <w:b w:val="0"/>
          <w:sz w:val="20"/>
        </w:rPr>
        <w:t>który będzie dostępny do odbioru w placówce pocztowej.</w:t>
      </w:r>
    </w:p>
    <w:p/>
    <w:p>
      <w:r>
        <w:rPr>
          <w:b/>
          <w:sz w:val="20"/>
        </w:rPr>
        <w:t>Oświadczam, że upoważniona osoba będzie działać w moim imieniu wyłącznie w zakresie odbioru powyższego listu poleconego.</w:t>
      </w:r>
    </w:p>
    <w:p/>
    <w:p>
      <w:r>
        <w:rPr>
          <w:b/>
          <w:sz w:val="20"/>
        </w:rPr>
        <w:t>Upoważnienie jest ważne do momentu odbioru wskazanego listu poleconego i traci ważność po jego realizacji.</w:t>
      </w:r>
    </w:p>
    <w:p/>
    <w:p/>
    <w:p>
      <w:r>
        <w:rPr>
          <w:b w:val="0"/>
          <w:sz w:val="20"/>
        </w:rPr>
        <w:t>Miejsce: 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</w:t>
      </w:r>
    </w:p>
    <w:p/>
    <w:p/>
    <w:p>
      <w:r>
        <w:rPr>
          <w:b/>
          <w:sz w:val="20"/>
        </w:rPr>
        <w:t>Podpis osoby upoważniającej:</w:t>
      </w:r>
    </w:p>
    <w:p/>
    <w:p/>
    <w:p/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Podpis osoby upoważnionej (odbierającej list):</w:t>
      </w:r>
    </w:p>
    <w:p/>
    <w:p/>
    <w:p/>
    <w:p>
      <w:r>
        <w:rPr>
          <w:b w:val="0"/>
          <w:sz w:val="20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Telefon osoby upoważniającej: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Telefon osoby upoważnionej: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https://dokumenty-master.com/upowaznienie-do-odbioru-listu-poleconego-wzor/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upowaznienie-do-odbioru-listu-poleconeg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