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UPOWAŻNIENIE DO LEKARZA</w:t>
      </w:r>
    </w:p>
    <w:p/>
    <w:p/>
    <w:p>
      <w:r>
        <w:rPr>
          <w:b/>
          <w:sz w:val="20"/>
        </w:rPr>
        <w:t>Ja, niżej podpisany/a: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PESEL: __________________________________________________________</w:t>
      </w:r>
    </w:p>
    <w:p>
      <w:r>
        <w:rPr>
          <w:b w:val="0"/>
          <w:sz w:val="20"/>
        </w:rPr>
        <w:t>Adres zamieszkania: ______________________________________________</w:t>
      </w:r>
    </w:p>
    <w:p/>
    <w:p>
      <w:r>
        <w:rPr>
          <w:b/>
          <w:sz w:val="20"/>
        </w:rPr>
        <w:t>niniejszym upoważniam Pana/Panią: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PESEL: __________________________________________________________</w:t>
      </w:r>
    </w:p>
    <w:p>
      <w:r>
        <w:rPr>
          <w:b w:val="0"/>
          <w:sz w:val="20"/>
        </w:rPr>
        <w:t>Adres zamieszkania: ______________________________________________</w:t>
      </w:r>
    </w:p>
    <w:p/>
    <w:p>
      <w:r>
        <w:rPr>
          <w:b w:val="0"/>
          <w:sz w:val="20"/>
        </w:rPr>
        <w:t>do reprezentowania mnie w wszelkich sprawach medycznych, w szczególności do:</w:t>
      </w:r>
    </w:p>
    <w:p>
      <w:r>
        <w:rPr>
          <w:b w:val="0"/>
          <w:sz w:val="20"/>
        </w:rPr>
        <w:t>- odbioru dokumentacji medycznej oraz wyników badań</w:t>
      </w:r>
    </w:p>
    <w:p>
      <w:r>
        <w:rPr>
          <w:b w:val="0"/>
          <w:sz w:val="20"/>
        </w:rPr>
        <w:t>- podejmowania decyzji dotyczących leczenia i diagnozy</w:t>
      </w:r>
    </w:p>
    <w:p>
      <w:r>
        <w:rPr>
          <w:b w:val="0"/>
          <w:sz w:val="20"/>
        </w:rPr>
        <w:t>- składania oświadczeń w moim imieniu</w:t>
      </w:r>
    </w:p>
    <w:p/>
    <w:p>
      <w:r>
        <w:rPr>
          <w:b/>
          <w:sz w:val="20"/>
        </w:rPr>
        <w:t>Upoważnienie jest ważne do odwołania.</w:t>
      </w:r>
    </w:p>
    <w:p/>
    <w:p/>
    <w:p>
      <w:r>
        <w:rPr>
          <w:b w:val="0"/>
          <w:sz w:val="20"/>
        </w:rPr>
        <w:t>Miejsce, data: 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Osoba upoważniająca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Osoba upoważniona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https://dokumenty-master.com/upowaznienie-do-lekarza-wzor/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upowaznienie-do-lekarza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