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UMOTYWOWANIE WNIOSKU O UDZIELENIE ZEZWOLENIA NA POBYT STAŁY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: _____________________________________________________________</w:t>
      </w:r>
    </w:p>
    <w:p>
      <w:r>
        <w:rPr>
          <w:b w:val="0"/>
          <w:sz w:val="22"/>
        </w:rPr>
        <w:t>Data i miejsce urodzenia : _____________________________________________________</w:t>
      </w:r>
    </w:p>
    <w:p>
      <w:r>
        <w:rPr>
          <w:b w:val="0"/>
          <w:sz w:val="22"/>
        </w:rPr>
        <w:t>Obywatelstwo : ________________________________________________________________</w:t>
      </w:r>
    </w:p>
    <w:p>
      <w:r>
        <w:rPr>
          <w:b w:val="0"/>
          <w:sz w:val="22"/>
        </w:rPr>
        <w:t>Adres zamieszkania w Polsce : _________________________________________________</w:t>
      </w:r>
    </w:p>
    <w:p>
      <w:r>
        <w:rPr>
          <w:b w:val="0"/>
          <w:sz w:val="22"/>
        </w:rPr>
        <w:t>Numer paszportu / dokumentu tożsamości : _______________________________________</w:t>
      </w:r>
    </w:p>
    <w:p/>
    <w:p>
      <w:r>
        <w:rPr>
          <w:b/>
          <w:sz w:val="22"/>
        </w:rPr>
        <w:t>Adresat:</w:t>
      </w:r>
    </w:p>
    <w:p>
      <w:r>
        <w:rPr>
          <w:b w:val="0"/>
          <w:sz w:val="22"/>
        </w:rPr>
        <w:t>Wojewoda ________________________________</w:t>
      </w:r>
    </w:p>
    <w:p>
      <w:r>
        <w:rPr>
          <w:b w:val="0"/>
          <w:sz w:val="22"/>
        </w:rPr>
        <w:t>Urząd Wojewódzki w ____________________________</w:t>
      </w:r>
    </w:p>
    <w:p/>
    <w:p>
      <w:r>
        <w:rPr>
          <w:b/>
          <w:sz w:val="22"/>
        </w:rPr>
        <w:t>Szanowni Państwo,</w:t>
      </w:r>
    </w:p>
    <w:p/>
    <w:p>
      <w:r>
        <w:rPr>
          <w:b w:val="0"/>
          <w:sz w:val="22"/>
        </w:rPr>
        <w:t>Niniejszym składam wniosek o udzielenie zezwolenia na pobyt stały na terytorium Rzeczypospolitej Polskiej. Poniżej przedstawiam szczegółowe uzasadnienie mojej prośby.</w:t>
      </w:r>
    </w:p>
    <w:p/>
    <w:p>
      <w:r>
        <w:rPr>
          <w:b/>
          <w:sz w:val="22"/>
        </w:rPr>
        <w:t>UZASADNIENIE WNIOSKU</w:t>
      </w:r>
    </w:p>
    <w:p/>
    <w:p>
      <w:r>
        <w:rPr>
          <w:b/>
          <w:sz w:val="22"/>
        </w:rPr>
        <w:t>1. Status prawny i pobyt w Polsce</w:t>
      </w:r>
    </w:p>
    <w:p>
      <w:r>
        <w:rPr>
          <w:b w:val="0"/>
          <w:sz w:val="22"/>
        </w:rPr>
        <w:t>Od dnia ______________ przebywam na terytorium Rzeczypospolitej Polskiej na podstawie ________________. W okresie mojego pobytu przestrzegałem przepisów prawa polskiego oraz obowiązujących regulacji dotyczących cudzoziemców.</w:t>
      </w:r>
    </w:p>
    <w:p/>
    <w:p>
      <w:r>
        <w:rPr>
          <w:b/>
          <w:sz w:val="22"/>
        </w:rPr>
        <w:t>2. Powody ubiegania się o pobyt stały</w:t>
      </w:r>
    </w:p>
    <w:p>
      <w:r>
        <w:rPr>
          <w:b w:val="0"/>
          <w:sz w:val="22"/>
        </w:rPr>
        <w:t>Moja sytuacja życiowa i zawodowa w Polsce jest stabilna. Posiadam stałe zatrudnienie / prowadzę działalność gospodarczą / uczę się / inne (proszę uzupełnić).</w:t>
      </w:r>
    </w:p>
    <w:p>
      <w:r>
        <w:rPr>
          <w:b w:val="0"/>
          <w:sz w:val="22"/>
        </w:rPr>
        <w:t>Posiadam silne więzi rodzinne / społeczne / kulturalne na terenie Polski (proszę opisać).</w:t>
      </w:r>
    </w:p>
    <w:p/>
    <w:p>
      <w:r>
        <w:rPr>
          <w:b/>
          <w:sz w:val="22"/>
        </w:rPr>
        <w:t>3. Integracja ze społeczeństwem polskim</w:t>
      </w:r>
    </w:p>
    <w:p>
      <w:r>
        <w:rPr>
          <w:b w:val="0"/>
          <w:sz w:val="22"/>
        </w:rPr>
        <w:t>Znam język polski na poziomie umożliwiającym samodzielne funkcjonowanie w życiu codziennym oraz zawodowym.</w:t>
      </w:r>
    </w:p>
    <w:p>
      <w:r>
        <w:rPr>
          <w:b w:val="0"/>
          <w:sz w:val="22"/>
        </w:rPr>
        <w:t>Aktywnie uczestniczę w życiu lokalnej społeczności, co potwierdzają załączone dokumenty.</w:t>
      </w:r>
    </w:p>
    <w:p/>
    <w:p>
      <w:r>
        <w:rPr>
          <w:b/>
          <w:sz w:val="22"/>
        </w:rPr>
        <w:t>4. Inne okoliczności</w:t>
      </w:r>
    </w:p>
    <w:p>
      <w:r>
        <w:rPr>
          <w:b w:val="0"/>
          <w:sz w:val="22"/>
        </w:rPr>
        <w:t>Wnoszę o pozytywne rozpatrzenie mojego wniosku ze względu na ________________________________________________________________ (proszę uzupełnić).</w:t>
      </w:r>
    </w:p>
    <w:p/>
    <w:p>
      <w:r>
        <w:rPr>
          <w:b/>
          <w:sz w:val="22"/>
        </w:rPr>
        <w:t>Podsumowując,</w:t>
      </w:r>
    </w:p>
    <w:p>
      <w:r>
        <w:rPr>
          <w:b w:val="0"/>
          <w:sz w:val="22"/>
        </w:rPr>
        <w:t>wszystkie powyższe okoliczności wskazują na zasadność udzielenia mi zezwolenia na pobyt stały w Polsce. Jestem gotów/gotowa do dalszej integracji oraz przestrzegania obowiązującego prawa.</w:t>
      </w:r>
    </w:p>
    <w:p/>
    <w:p/>
    <w:p>
      <w:r>
        <w:rPr>
          <w:b w:val="0"/>
          <w:sz w:val="22"/>
        </w:rPr>
        <w:t>Z wyrazami szacunku,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Miejsce i data: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https://dokumenty-master.com/umotywowanie-wniosku-na-pobyt-staly-przyklad/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umotywowanie-wniosku-na-pobyt-staly-przyklad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