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- ULGI NA POWRÓT</w:t>
      </w:r>
    </w:p>
    <w:p/>
    <w:p/>
    <w:p>
      <w:r>
        <w:rPr>
          <w:b w:val="0"/>
          <w:sz w:val="20"/>
        </w:rPr>
        <w:t>Na podstawie ustawy z dnia 12 grudnia 2013 r. o podatku dochodowym od osób fizycznych (Dz. U. z 2023 r. poz. 1281 z późn. zm.),</w:t>
      </w:r>
    </w:p>
    <w:p>
      <w:r>
        <w:rPr>
          <w:b w:val="0"/>
          <w:sz w:val="20"/>
        </w:rPr>
        <w:t>oraz przepisów wykonawczych, niniejszym wzorem można sporządzić dokument potwierdzający prawo do ulgi na powrót.</w:t>
      </w:r>
    </w:p>
    <w:p/>
    <w:p/>
    <w:p>
      <w:r>
        <w:rPr>
          <w:b/>
          <w:sz w:val="20"/>
        </w:rPr>
        <w:t>Dane podatnika:</w:t>
      </w:r>
    </w:p>
    <w:p>
      <w:r>
        <w:rPr>
          <w:b w:val="0"/>
          <w:sz w:val="20"/>
        </w:rPr>
        <w:t>Imię i nazwisko: _____________________________________________________________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/>
    <w:p>
      <w:r>
        <w:rPr>
          <w:b/>
          <w:sz w:val="20"/>
        </w:rPr>
        <w:t>Dane dotyczące wyjazdu i powrotu:</w:t>
      </w:r>
    </w:p>
    <w:p>
      <w:r>
        <w:rPr>
          <w:b w:val="0"/>
          <w:sz w:val="20"/>
        </w:rPr>
        <w:t>Data wyjazdu z Polski: ______________________________________________________</w:t>
      </w:r>
    </w:p>
    <w:p>
      <w:r>
        <w:rPr>
          <w:b w:val="0"/>
          <w:sz w:val="20"/>
        </w:rPr>
        <w:t>Data powrotu do Polski: _____________________________________________________</w:t>
      </w:r>
    </w:p>
    <w:p>
      <w:r>
        <w:rPr>
          <w:b w:val="0"/>
          <w:sz w:val="20"/>
        </w:rPr>
        <w:t>Kraj pobytu za granicą: _____________________________________________________</w:t>
      </w:r>
    </w:p>
    <w:p>
      <w:r>
        <w:rPr>
          <w:b w:val="0"/>
          <w:sz w:val="20"/>
        </w:rPr>
        <w:t>Cel pobytu: _________________________________________________________________</w:t>
      </w:r>
    </w:p>
    <w:p/>
    <w:p>
      <w:r>
        <w:rPr>
          <w:b/>
          <w:sz w:val="20"/>
        </w:rPr>
        <w:t>Oświadczenie podatnika:</w:t>
      </w:r>
    </w:p>
    <w:p>
      <w:r>
        <w:rPr>
          <w:b w:val="0"/>
          <w:sz w:val="20"/>
        </w:rPr>
        <w:t>Oświadczam, że spełniam warunki uprawniające do skorzystania z ulgi na powrót na podstawie art. 21 ust. 1 pkt 131 ustawy o podatku dochodowym od osób fizycznych, tj. że po powrocie do Polski zamierzam podjąć zatrudnienie, prowadzić działalność gospodarczą lub inną działalność związaną z osiąganiem przychodów podlegających opodatkowaniu w Polsce.</w:t>
      </w:r>
    </w:p>
    <w:p/>
    <w:p>
      <w:r>
        <w:rPr>
          <w:b/>
          <w:sz w:val="20"/>
        </w:rPr>
        <w:t>Warunki skorzystania z ulgi na powrót:</w:t>
      </w:r>
    </w:p>
    <w:p>
      <w:r>
        <w:rPr>
          <w:b w:val="0"/>
          <w:sz w:val="20"/>
        </w:rPr>
        <w:t>1. Podatnik przebywał poza granicami Rzeczypospolitej Polskiej przez okres nieprzerwany co najmniej 24 miesięcy.</w:t>
      </w:r>
    </w:p>
    <w:p>
      <w:r>
        <w:rPr>
          <w:b w:val="0"/>
          <w:sz w:val="20"/>
        </w:rPr>
        <w:t>2. Po powrocie do Polski podatnik podejmie zatrudnienie lub działalność gospodarczą najpóźniej w ciągu 6 miesięcy.</w:t>
      </w:r>
    </w:p>
    <w:p>
      <w:r>
        <w:rPr>
          <w:b w:val="0"/>
          <w:sz w:val="20"/>
        </w:rPr>
        <w:t>3. Podatnik nie korzystał z ulgi na powrót w okresie 5 lat poprzedzających powrót.</w:t>
      </w:r>
    </w:p>
    <w:p/>
    <w:p>
      <w:r>
        <w:rPr>
          <w:b/>
          <w:sz w:val="20"/>
        </w:rPr>
        <w:t>Skutki niespełnienia warunków ulgi:</w:t>
      </w:r>
    </w:p>
    <w:p>
      <w:r>
        <w:rPr>
          <w:b w:val="0"/>
          <w:sz w:val="20"/>
        </w:rPr>
        <w:t>W przypadku niespełnienia warunków określonych w ustawie, podatnik zobowiązany jest do zwrotu ulgi wraz z odsetkami, zgodnie z przepisami Ordynacji podatkowej.</w:t>
      </w:r>
    </w:p>
    <w:p/>
    <w:p>
      <w:r>
        <w:rPr>
          <w:b w:val="0"/>
          <w:sz w:val="20"/>
        </w:rPr>
        <w:t>Miejsce, data: _________________________________________________________</w:t>
      </w:r>
    </w:p>
    <w:p/>
    <w:p/>
    <w:p>
      <w:r>
        <w:rPr>
          <w:b w:val="0"/>
          <w:sz w:val="20"/>
        </w:rPr>
        <w:t>Podpis podatnika: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podatnika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urzędnika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https://dokumenty-master.com/ulga-na-powrot-wzor/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ulga-na-powrot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