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PROTOKÓŁ POMIARU TEMPERATURY LODÓWEK SANEPID</w:t>
      </w:r>
    </w:p>
    <w:p/>
    <w:p>
      <w:r>
        <w:rPr>
          <w:b/>
          <w:sz w:val="20"/>
        </w:rPr>
        <w:t>Dane obiektu kontrolowanego:</w:t>
      </w:r>
    </w:p>
    <w:p>
      <w:r>
        <w:rPr>
          <w:b w:val="0"/>
          <w:sz w:val="20"/>
        </w:rPr>
        <w:t>Nazwa obiektu : ________________________________________________</w:t>
      </w:r>
    </w:p>
    <w:p>
      <w:r>
        <w:rPr>
          <w:b w:val="0"/>
          <w:sz w:val="20"/>
        </w:rPr>
        <w:t>Adres obiektu : ________________________________________________</w:t>
      </w:r>
    </w:p>
    <w:p>
      <w:r>
        <w:rPr>
          <w:b w:val="0"/>
          <w:sz w:val="20"/>
        </w:rPr>
        <w:t>Osoba odpowiedzialna : ________________________________________</w:t>
      </w:r>
    </w:p>
    <w:p>
      <w:r>
        <w:rPr>
          <w:b w:val="0"/>
          <w:sz w:val="20"/>
        </w:rPr>
        <w:t>Telefon kontaktowy : ___________________________________________</w:t>
      </w:r>
    </w:p>
    <w:p/>
    <w:p>
      <w:r>
        <w:rPr>
          <w:b/>
          <w:sz w:val="20"/>
        </w:rPr>
        <w:t>Dane lodówki / urządzenia chłodniczego:</w:t>
      </w:r>
    </w:p>
    <w:p>
      <w:r>
        <w:rPr>
          <w:b w:val="0"/>
          <w:sz w:val="20"/>
        </w:rPr>
        <w:t>Typ urządzenia : ______________________________________________</w:t>
      </w:r>
    </w:p>
    <w:p>
      <w:r>
        <w:rPr>
          <w:b w:val="0"/>
          <w:sz w:val="20"/>
        </w:rPr>
        <w:t>Producent / Model : ___________________________________________</w:t>
      </w:r>
    </w:p>
    <w:p>
      <w:r>
        <w:rPr>
          <w:b w:val="0"/>
          <w:sz w:val="20"/>
        </w:rPr>
        <w:t>Numer seryjny : ______________________________________________</w:t>
      </w:r>
    </w:p>
    <w:p>
      <w:r>
        <w:rPr>
          <w:b w:val="0"/>
          <w:sz w:val="20"/>
        </w:rPr>
        <w:t>Miejsce użytkowania : _________________________________________</w:t>
      </w:r>
    </w:p>
    <w:p/>
    <w:p>
      <w:r>
        <w:rPr>
          <w:b/>
          <w:sz w:val="20"/>
        </w:rPr>
        <w:t>Wyniki pomiarów temperatury: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Lp.</w:t>
            </w:r>
          </w:p>
        </w:tc>
        <w:tc>
          <w:tcPr>
            <w:tcW w:type="dxa" w:w="3324"/>
          </w:tcPr>
          <w:p>
            <w:r>
              <w:t>Data i godzina pomiaru</w:t>
            </w:r>
          </w:p>
        </w:tc>
        <w:tc>
          <w:tcPr>
            <w:tcW w:type="dxa" w:w="3324"/>
          </w:tcPr>
          <w:p>
            <w:r>
              <w:t>Temperatura [°C]</w:t>
            </w:r>
          </w:p>
        </w:tc>
      </w:tr>
      <w:tr>
        <w:tc>
          <w:tcPr>
            <w:tcW w:type="dxa" w:w="3324"/>
          </w:tcPr>
          <w:p>
            <w:r>
              <w:t>1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  <w:tr>
        <w:tc>
          <w:tcPr>
            <w:tcW w:type="dxa" w:w="3324"/>
          </w:tcPr>
          <w:p>
            <w:r>
              <w:t>2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  <w:tr>
        <w:tc>
          <w:tcPr>
            <w:tcW w:type="dxa" w:w="3324"/>
          </w:tcPr>
          <w:p>
            <w:r>
              <w:t>3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  <w:tr>
        <w:tc>
          <w:tcPr>
            <w:tcW w:type="dxa" w:w="3324"/>
          </w:tcPr>
          <w:p>
            <w:r>
              <w:t>4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  <w:tr>
        <w:tc>
          <w:tcPr>
            <w:tcW w:type="dxa" w:w="3324"/>
          </w:tcPr>
          <w:p>
            <w:r>
              <w:t>5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  <w:tr>
        <w:tc>
          <w:tcPr>
            <w:tcW w:type="dxa" w:w="3324"/>
          </w:tcPr>
          <w:p>
            <w:r>
              <w:t>6</w:t>
            </w:r>
          </w:p>
        </w:tc>
        <w:tc>
          <w:tcPr>
            <w:tcW w:type="dxa" w:w="3324"/>
          </w:tcPr>
          <w:p>
            <w:r>
              <w:t>__________________________</w:t>
            </w:r>
          </w:p>
        </w:tc>
        <w:tc>
          <w:tcPr>
            <w:tcW w:type="dxa" w:w="3324"/>
          </w:tcPr>
          <w:p>
            <w:r>
              <w:t>________________</w:t>
            </w:r>
          </w:p>
        </w:tc>
      </w:tr>
    </w:tbl>
    <w:p/>
    <w:p>
      <w:r>
        <w:rPr>
          <w:b/>
          <w:sz w:val="20"/>
        </w:rPr>
        <w:t>Ocena zgodności:</w:t>
      </w:r>
    </w:p>
    <w:p>
      <w:r>
        <w:rPr>
          <w:b w:val="0"/>
          <w:sz w:val="20"/>
        </w:rPr>
        <w:t>Temperatura w lodówce mieści się w wymaganym zakresie od 0°C do +8°C: __ TAK / NIE __</w:t>
      </w:r>
    </w:p>
    <w:p>
      <w:r>
        <w:rPr>
          <w:b/>
          <w:sz w:val="20"/>
        </w:rPr>
        <w:t>Uwagi i zalecenia: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>
      <w:r>
        <w:rPr>
          <w:b/>
          <w:sz w:val="20"/>
        </w:rPr>
        <w:t>Oświadczenie osoby dokonującej pomiaru:</w:t>
      </w:r>
    </w:p>
    <w:p>
      <w:r>
        <w:rPr>
          <w:b w:val="0"/>
          <w:sz w:val="20"/>
        </w:rPr>
        <w:t>Oświadczam, że pomiary temperatur zostały wykonane zgodnie z obowiązującymi przepisami i normami sanitarnymi.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dokonująca pomiaru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obiektu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https://dokumenty-master.com/temperatury-lodowek-sanepid-wzor/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temperatury-lodowek-sanepid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