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OGŁOSZENIE</w:t>
      </w:r>
    </w:p>
    <w:p/>
    <w:p/>
    <w:p>
      <w:r>
        <w:rPr>
          <w:b/>
          <w:sz w:val="22"/>
        </w:rPr>
        <w:t>Temat ogłoszenia: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/>
          <w:sz w:val="22"/>
        </w:rPr>
        <w:t>Treść ogłoszenia: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_____________________________________________________________________________________</w:t>
      </w:r>
    </w:p>
    <w:p/>
    <w:p>
      <w:r>
        <w:rPr>
          <w:b/>
          <w:sz w:val="22"/>
        </w:rPr>
        <w:t>Dane kontaktowe:</w:t>
      </w:r>
    </w:p>
    <w:p>
      <w:r>
        <w:rPr>
          <w:b w:val="0"/>
          <w:sz w:val="22"/>
        </w:rPr>
        <w:t>Imię i nazwisko / Nazwa firmy: __________________________________________</w:t>
      </w:r>
    </w:p>
    <w:p>
      <w:r>
        <w:rPr>
          <w:b w:val="0"/>
          <w:sz w:val="22"/>
        </w:rPr>
        <w:t>Telefon: ________________________________________________________________</w:t>
      </w:r>
    </w:p>
    <w:p>
      <w:r>
        <w:rPr>
          <w:b w:val="0"/>
          <w:sz w:val="22"/>
        </w:rPr>
        <w:t>Adres e-mail: ___________________________________________________________</w:t>
      </w:r>
    </w:p>
    <w:p>
      <w:r>
        <w:rPr>
          <w:b w:val="0"/>
          <w:sz w:val="22"/>
        </w:rPr>
        <w:t>Adres korespondencyjny: _______________________________________________</w:t>
      </w:r>
    </w:p>
    <w:p/>
    <w:p/>
    <w:p>
      <w:pPr>
        <w:jc w:val="center"/>
      </w:pPr>
      <w:r>
        <w:rPr>
          <w:b/>
          <w:sz w:val="22"/>
        </w:rPr>
        <w:t>Wyrywane karteczki do kontaktu: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</w:tr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</w:tr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</w:tr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</w:tr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</w:tr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</w:tr>
      <w:tr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  <w:tc>
          <w:tcPr>
            <w:tcW w:type="dxa" w:w="3118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sz w:val="18"/>
              </w:rPr>
              <w:br/>
              <w:t>Ogłoszenie: ____________________________</w:t>
              <w:br/>
              <w:t>Tel: ____________________</w:t>
            </w:r>
          </w:p>
        </w:tc>
      </w:tr>
    </w:tbl>
    <w:p/>
    <w:p/>
    <w:p>
      <w:pPr>
        <w:jc w:val="center"/>
      </w:pPr>
      <w:r>
        <w:rPr>
          <w:i/>
          <w:sz w:val="16"/>
        </w:rPr>
        <w:t>Ogłoszenie powinno być zgodne z obowiązującymi przepisami prawa oraz zasadami dobrego obyczaju. Nie odpowiadamy za treść ogłoszeń.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https://dokumenty-master.com/szablon-ogloszenia-z-wyrywanymi-karteczkami/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szablon-ogloszenia-z-wyrywanymi-karteczkami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