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SKARGA NA PRACODAWCĘ DO PAŃSTWOWEJ INSPEKCJI PRACY</w:t>
      </w:r>
    </w:p>
    <w:p/>
    <w:p/>
    <w:p>
      <w:r>
        <w:rPr>
          <w:b/>
          <w:sz w:val="20"/>
        </w:rPr>
        <w:t>Dane składającego skargę:</w:t>
      </w:r>
    </w:p>
    <w:p>
      <w:r>
        <w:rPr>
          <w:b w:val="0"/>
          <w:sz w:val="20"/>
        </w:rPr>
        <w:t>Imię i nazwisko: 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firmy/pracodawcy: 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</w:t>
      </w:r>
    </w:p>
    <w:p>
      <w:r>
        <w:rPr>
          <w:b w:val="0"/>
          <w:sz w:val="20"/>
        </w:rPr>
        <w:t>NIP/REGON: _________________________________________________________________</w:t>
      </w:r>
    </w:p>
    <w:p/>
    <w:p>
      <w:r>
        <w:rPr>
          <w:b/>
          <w:sz w:val="20"/>
        </w:rPr>
        <w:t>Podstawa skargi (proszę opisać szczegółowo sytuację i zarzuty wobec pracodawcy):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Szczegóły naruszeń przepisów prawa pracy lub innych obowiązujących przepisów: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Proszę o podjęcie działań kontrolnych i wyjaśnienie opisanej sytuacji zgodnie z obowiązującymi przepisami.</w:t>
      </w:r>
    </w:p>
    <w:p/>
    <w:p/>
    <w:p>
      <w:r>
        <w:rPr>
          <w:b/>
          <w:sz w:val="20"/>
        </w:rPr>
        <w:t>Załączniki (jeśli dotyczy):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Miejsce: 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</w:t>
      </w:r>
    </w:p>
    <w:p/>
    <w:p/>
    <w:p>
      <w:r>
        <w:rPr>
          <w:b w:val="0"/>
          <w:sz w:val="20"/>
        </w:rPr>
        <w:t>Podpis składającego skargę: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składający skargę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Przedstawiciel Państwowej Inspekcji Pracy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https://dokumenty-master.com/skarga-na-pracodawce-do-pip-wzor/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skarga-na-pracodawce-do-pip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