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SKARGA NA HAŁAS</w:t>
      </w:r>
    </w:p>
    <w:p/>
    <w:p/>
    <w:p>
      <w:r>
        <w:rPr>
          <w:b/>
          <w:sz w:val="20"/>
        </w:rPr>
        <w:t>Dane osoby skarżącej: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Dane osoby/osób lub instytucji, której dotyczy skarga:</w:t>
      </w:r>
    </w:p>
    <w:p>
      <w:r>
        <w:rPr>
          <w:b w:val="0"/>
          <w:sz w:val="20"/>
        </w:rPr>
        <w:t>Imię i nazwisko / nazwa firmy: _________________________________</w:t>
      </w:r>
    </w:p>
    <w:p>
      <w:r>
        <w:rPr>
          <w:b w:val="0"/>
          <w:sz w:val="20"/>
        </w:rPr>
        <w:t>Adres: _________________________________________________________</w:t>
      </w:r>
    </w:p>
    <w:p/>
    <w:p>
      <w:r>
        <w:rPr>
          <w:b/>
          <w:sz w:val="20"/>
        </w:rPr>
        <w:t>Miejsce zdarzenia (adres lub lokalizacja):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Treść skargi:</w:t>
      </w:r>
    </w:p>
    <w:p>
      <w:r>
        <w:rPr>
          <w:b w:val="0"/>
          <w:sz w:val="20"/>
        </w:rPr>
        <w:t>Niniejszym składam skargę na nadmierny hałas, który występuje w miejscu wskazanym powyżej i powoduje uciążliwość dla mnie oraz innych mieszkańców.</w:t>
      </w:r>
    </w:p>
    <w:p>
      <w:r>
        <w:rPr>
          <w:b w:val="0"/>
          <w:sz w:val="20"/>
        </w:rPr>
        <w:t>Hałas ten występuje w godzinach: ___________________________________</w:t>
      </w:r>
    </w:p>
    <w:p>
      <w:r>
        <w:rPr>
          <w:b w:val="0"/>
          <w:sz w:val="20"/>
        </w:rPr>
        <w:t>Opis źródła hałasu (np. głośna muzyka, remont, działalność gospodarcza):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W związku z powyższym proszę o podjęcie odpowiednich działań mających na celu zaprzestanie lub ograniczenie źródła hałasu.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144 Kodeksu wykroczeń oraz przepisów ustawy Prawo ochrony środowiska zgłaszam niniejszą skargę.</w:t>
      </w:r>
    </w:p>
    <w:p/>
    <w:p>
      <w:r>
        <w:rPr>
          <w:b w:val="0"/>
          <w:sz w:val="20"/>
        </w:rPr>
        <w:t>Oświadczam, że dane podane w skardze są prawdziwe oraz jestem świadomy(-a) odpowiedzialności prawnej za składanie fałszywych oświadczeń.</w:t>
      </w:r>
    </w:p>
    <w:p/>
    <w:p/>
    <w:p>
      <w:r>
        <w:rPr>
          <w:b w:val="0"/>
          <w:sz w:val="20"/>
        </w:rPr>
        <w:t>Miejsce: __________________________________________________________</w:t>
      </w:r>
    </w:p>
    <w:p>
      <w:r>
        <w:rPr>
          <w:b w:val="0"/>
          <w:sz w:val="20"/>
        </w:rPr>
        <w:t>Data: ____________________________________________________________</w:t>
      </w:r>
    </w:p>
    <w:p/>
    <w:p/>
    <w:p>
      <w:r>
        <w:rPr>
          <w:b w:val="0"/>
          <w:sz w:val="20"/>
        </w:rPr>
        <w:t>Podpis skarżącego: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https://dokumenty-master.com/skarga-na-halas-wzor/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skarga-na-halas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