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ROZWIĄZANIE SPÓŁKI CYWILNEJ</w:t>
      </w:r>
    </w:p>
    <w:p/>
    <w:p/>
    <w:p>
      <w:r>
        <w:rPr>
          <w:b/>
          <w:sz w:val="20"/>
        </w:rPr>
        <w:t>Dane spółki cywilnej:</w:t>
      </w:r>
    </w:p>
    <w:p>
      <w:r>
        <w:rPr>
          <w:b w:val="0"/>
          <w:sz w:val="20"/>
        </w:rPr>
        <w:t>Nazwa spółki: 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</w:t>
      </w:r>
    </w:p>
    <w:p>
      <w:r>
        <w:rPr>
          <w:b w:val="0"/>
          <w:sz w:val="20"/>
        </w:rPr>
        <w:t>NIP: ___________________________ REGON: _________________________________</w:t>
      </w:r>
    </w:p>
    <w:p>
      <w:r>
        <w:rPr>
          <w:b w:val="0"/>
          <w:sz w:val="20"/>
        </w:rPr>
        <w:t>Data zawarcia umowy spółki: _______________________________________________</w:t>
      </w:r>
    </w:p>
    <w:p/>
    <w:p>
      <w:r>
        <w:rPr>
          <w:b/>
          <w:sz w:val="20"/>
        </w:rPr>
        <w:t>Wspólnicy spółki:</w:t>
      </w:r>
    </w:p>
    <w:p>
      <w:r>
        <w:rPr>
          <w:b w:val="0"/>
          <w:sz w:val="20"/>
        </w:rPr>
        <w:t>1. Imię i nazwisko / nazwa: _______________________________________________</w:t>
      </w:r>
    </w:p>
    <w:p>
      <w:r>
        <w:rPr>
          <w:b w:val="0"/>
          <w:sz w:val="20"/>
        </w:rPr>
        <w:t xml:space="preserve">   PESEL/NIP: ____________________________________________________________</w:t>
      </w:r>
    </w:p>
    <w:p>
      <w:r>
        <w:rPr>
          <w:b w:val="0"/>
          <w:sz w:val="20"/>
        </w:rPr>
        <w:t xml:space="preserve">   Adres zamieszkania/siedziby: ___________________________________________</w:t>
      </w:r>
    </w:p>
    <w:p/>
    <w:p>
      <w:r>
        <w:rPr>
          <w:b w:val="0"/>
          <w:sz w:val="20"/>
        </w:rPr>
        <w:t>2. Imię i nazwisko / nazwa: _______________________________________________</w:t>
      </w:r>
    </w:p>
    <w:p>
      <w:r>
        <w:rPr>
          <w:b w:val="0"/>
          <w:sz w:val="20"/>
        </w:rPr>
        <w:t xml:space="preserve">   PESEL/NIP: ____________________________________________________________</w:t>
      </w:r>
    </w:p>
    <w:p>
      <w:r>
        <w:rPr>
          <w:b w:val="0"/>
          <w:sz w:val="20"/>
        </w:rPr>
        <w:t xml:space="preserve">   Adres zamieszkania/siedziby: ___________________________________________</w:t>
      </w:r>
    </w:p>
    <w:p/>
    <w:p/>
    <w:p>
      <w:r>
        <w:rPr>
          <w:b/>
          <w:sz w:val="20"/>
        </w:rPr>
        <w:t>§ 1 Rozwiązanie spółki</w:t>
      </w:r>
    </w:p>
    <w:p>
      <w:r>
        <w:rPr>
          <w:b w:val="0"/>
          <w:sz w:val="20"/>
        </w:rPr>
        <w:t>Wspólnicy zgodnie postanawiają rozwiązać spółkę cywilną o nazwie wskazanej powyżej z dniem podpisania niniejszego dokumentu.</w:t>
      </w:r>
    </w:p>
    <w:p/>
    <w:p>
      <w:r>
        <w:rPr>
          <w:b/>
          <w:sz w:val="20"/>
        </w:rPr>
        <w:t>§ 2 Przeprowadzenie likwidacji</w:t>
      </w:r>
    </w:p>
    <w:p>
      <w:r>
        <w:rPr>
          <w:b w:val="0"/>
          <w:sz w:val="20"/>
        </w:rPr>
        <w:t>Wspólnicy powołują likwidatora(ów): ____________________________________________ do przeprowadzenia likwidacji majątku spółki oraz do dokonania wszelkich czynności z tym związanych.</w:t>
      </w:r>
    </w:p>
    <w:p/>
    <w:p>
      <w:r>
        <w:rPr>
          <w:b/>
          <w:sz w:val="20"/>
        </w:rPr>
        <w:t>§ 3 Zasady likwidacji</w:t>
      </w:r>
    </w:p>
    <w:p>
      <w:r>
        <w:rPr>
          <w:b w:val="0"/>
          <w:sz w:val="20"/>
        </w:rPr>
        <w:t>Likwidacja majątku spółki zostanie przeprowadzona zgodnie z obowiązującymi przepisami prawa, a jej nadwyżka po zaspokojeniu wierzycieli zostanie podzielona pomiędzy wspólników proporcjonalnie do ich udziałów.</w:t>
      </w:r>
    </w:p>
    <w:p/>
    <w:p>
      <w:r>
        <w:rPr>
          <w:b/>
          <w:sz w:val="20"/>
        </w:rPr>
        <w:t>§ 4 Rozliczenia końcowe</w:t>
      </w:r>
    </w:p>
    <w:p>
      <w:r>
        <w:rPr>
          <w:b w:val="0"/>
          <w:sz w:val="20"/>
        </w:rPr>
        <w:t>Wspólnicy zobowiązują się do dokonania rozliczeń końcowych wynikających z likwidacji spółki w terminie ____________________.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niniejszą umową mają zastosowanie przepisy Kodeksu cywilnego. Wszelkie spory wynikające z niniejszego rozwiązania spółki będą rozstrzygane polubownie, a w razie braku porozumienia przez właściwy miejscowo sąd powszechny.</w:t>
      </w:r>
    </w:p>
    <w:p/>
    <w:p/>
    <w:p>
      <w:r>
        <w:rPr>
          <w:b w:val="0"/>
          <w:sz w:val="20"/>
        </w:rPr>
        <w:t>Miejsce, 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WSPÓLNIK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WSPÓLNIK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https://dokumenty-master.com/rozwiazanie-spolki-cywilnej-wzor/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rozwiazanie-spolki-cywilnej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