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ZE SZKOŁY ŚREDNIEJ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Data urodzenia : _____________________________________________________________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Klasa : ______________________________________________________________________</w:t>
      </w:r>
    </w:p>
    <w:p/>
    <w:p>
      <w:r>
        <w:rPr>
          <w:b/>
          <w:sz w:val="20"/>
        </w:rPr>
        <w:t>Oświadczam, że rezygnuję z dalszej nauki w:</w:t>
      </w:r>
    </w:p>
    <w:p>
      <w:r>
        <w:rPr>
          <w:b w:val="0"/>
          <w:sz w:val="20"/>
        </w:rPr>
        <w:t>Nazwa szkoły : _______________________________________________________________</w:t>
      </w:r>
    </w:p>
    <w:p>
      <w:r>
        <w:rPr>
          <w:b w:val="0"/>
          <w:sz w:val="20"/>
        </w:rPr>
        <w:t>Adres szkoły : ________________________________________________________________</w:t>
      </w:r>
    </w:p>
    <w:p/>
    <w:p>
      <w:r>
        <w:rPr>
          <w:b/>
          <w:sz w:val="20"/>
        </w:rPr>
        <w:t>Uzasadnienie rezygnacji (opcjonalnie)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Proszę o skreślenie mnie z listy uczniów szkoły oraz wydanie odpowiednich dokumentów.</w:t>
      </w:r>
    </w:p>
    <w:p/>
    <w:p/>
    <w:p>
      <w:r>
        <w:rPr>
          <w:b w:val="0"/>
          <w:sz w:val="20"/>
        </w:rPr>
        <w:t>Miejsce, Data : ________________________________________________________________</w:t>
      </w:r>
    </w:p>
    <w:p/>
    <w:p/>
    <w:p/>
    <w:p>
      <w:r>
        <w:rPr>
          <w:b w:val="0"/>
          <w:sz w:val="20"/>
        </w:rPr>
        <w:t>Podpis ucznia : ________________________________________________________________</w:t>
      </w:r>
    </w:p>
    <w:p/>
    <w:p/>
    <w:p>
      <w:r>
        <w:rPr>
          <w:b w:val="0"/>
          <w:sz w:val="20"/>
        </w:rPr>
        <w:t>Podpis rodzica/opiekuna prawnego (jeśli dotyczy) : ______________________________</w:t>
      </w:r>
    </w:p>
    <w:p/>
    <w:p/>
    <w:p/>
    <w:p>
      <w:r>
        <w:rPr>
          <w:b/>
          <w:sz w:val="20"/>
        </w:rPr>
        <w:t>Potwierdzenie przyjęcia rezygnacji przez dyrektora szkoły :</w:t>
      </w:r>
    </w:p>
    <w:p>
      <w:r>
        <w:rPr>
          <w:b w:val="0"/>
          <w:sz w:val="20"/>
        </w:rPr>
        <w:t>Data przyjęcia rezygnacji : ___________________________________________________</w:t>
      </w:r>
    </w:p>
    <w:p>
      <w:r>
        <w:rPr>
          <w:b w:val="0"/>
          <w:sz w:val="20"/>
        </w:rPr>
        <w:t>Podpis dyrektora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Uczeń / Uczennica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Rodzic / Opiekun prawny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https://dokumenty-master.com/rezygnacja-ze-szkoly-sredniej-wzor/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ezygnacja-ze-szkoly-sredni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