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REZYGNACJA Z RODZINY ZASTĘPCZEJ</w:t>
      </w:r>
    </w:p>
    <w:p/>
    <w:p/>
    <w:p>
      <w:r>
        <w:rPr>
          <w:b w:val="0"/>
          <w:sz w:val="20"/>
        </w:rPr>
        <w:t>Miejsce : ________________________________________________</w:t>
      </w:r>
    </w:p>
    <w:p/>
    <w:p/>
    <w:p>
      <w:r>
        <w:rPr>
          <w:b/>
          <w:sz w:val="20"/>
        </w:rPr>
        <w:t>Dane osoby rezygnującej z rodziny zastępczej: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PESEL : _________________________________________________________</w:t>
      </w:r>
    </w:p>
    <w:p>
      <w:r>
        <w:rPr>
          <w:b w:val="0"/>
          <w:sz w:val="20"/>
        </w:rPr>
        <w:t>Adres zamieszkania : _____________________________________________</w:t>
      </w:r>
    </w:p>
    <w:p/>
    <w:p>
      <w:r>
        <w:rPr>
          <w:b/>
          <w:sz w:val="20"/>
        </w:rPr>
        <w:t>Dane rodziny zastępczej:</w:t>
      </w:r>
    </w:p>
    <w:p>
      <w:r>
        <w:rPr>
          <w:b w:val="0"/>
          <w:sz w:val="20"/>
        </w:rPr>
        <w:t>Imię i nazwisko rodziny zastępczej : ____________________________</w:t>
      </w:r>
    </w:p>
    <w:p>
      <w:r>
        <w:rPr>
          <w:b w:val="0"/>
          <w:sz w:val="20"/>
        </w:rPr>
        <w:t>Adres rodziny zastępczej : _______________________________________</w:t>
      </w:r>
    </w:p>
    <w:p/>
    <w:p>
      <w:pPr>
        <w:jc w:val="center"/>
      </w:pPr>
      <w:r>
        <w:rPr>
          <w:b/>
          <w:sz w:val="20"/>
        </w:rPr>
        <w:t>OŚWIADCZENIE</w:t>
      </w:r>
    </w:p>
    <w:p/>
    <w:p>
      <w:r>
        <w:rPr>
          <w:b w:val="0"/>
          <w:sz w:val="20"/>
        </w:rPr>
        <w:t>Ja, niżej podpisany/a, oświadczam, że rezygnuję z pełnienia funkcji rodziny zastępczej.</w:t>
      </w:r>
    </w:p>
    <w:p>
      <w:r>
        <w:rPr>
          <w:b w:val="0"/>
          <w:sz w:val="20"/>
        </w:rPr>
        <w:t>Zobowiązuję się do niezwłocznego poinformowania właściwego ośrodka pomocy społecznej oraz innych instytucji o zaistniałej sytuacji.</w:t>
      </w:r>
    </w:p>
    <w:p>
      <w:r>
        <w:rPr>
          <w:b w:val="0"/>
          <w:sz w:val="20"/>
        </w:rPr>
        <w:t>Oświadczam, że jestem świadomy/a konsekwencji prawnych wynikających z rezygnacji oraz skutków dla powierzonych mi dzieci.</w:t>
      </w:r>
    </w:p>
    <w:p/>
    <w:p>
      <w:r>
        <w:rPr>
          <w:b/>
          <w:sz w:val="20"/>
        </w:rPr>
        <w:t>§ 1 Przedmiot rezygnacji</w:t>
      </w:r>
    </w:p>
    <w:p>
      <w:r>
        <w:rPr>
          <w:b w:val="0"/>
          <w:sz w:val="20"/>
        </w:rPr>
        <w:t>Rezygnacja dotyczy pełnienia funkcji rodziny zastępczej wobec powierzonych dzieci zgodnie z obowiązującymi przepisami prawa.</w:t>
      </w:r>
    </w:p>
    <w:p/>
    <w:p>
      <w:r>
        <w:rPr>
          <w:b/>
          <w:sz w:val="20"/>
        </w:rPr>
        <w:t>§ 2 Skutki rezygnacji</w:t>
      </w:r>
    </w:p>
    <w:p>
      <w:r>
        <w:rPr>
          <w:b w:val="0"/>
          <w:sz w:val="20"/>
        </w:rPr>
        <w:t>Rezygnacja powoduje ustanie obowiązków rodziny zastępczej od momentu przyjęcia oświadczenia przez właściwy organ.</w:t>
      </w:r>
    </w:p>
    <w:p/>
    <w:p>
      <w:r>
        <w:rPr>
          <w:b/>
          <w:sz w:val="20"/>
        </w:rPr>
        <w:t>§ 3 Zobowiązania</w:t>
      </w:r>
    </w:p>
    <w:p>
      <w:r>
        <w:rPr>
          <w:b w:val="0"/>
          <w:sz w:val="20"/>
        </w:rPr>
        <w:t>Osoba rezygnująca zobowiązuje się do współpracy z właściwymi organami w celu zapewnienia bezpieczeństwa i dobra powierzonych dzieci.</w:t>
      </w:r>
    </w:p>
    <w:p/>
    <w:p>
      <w:r>
        <w:rPr>
          <w:b/>
          <w:sz w:val="20"/>
        </w:rPr>
        <w:t>§ 4 Postanowienia końcowe</w:t>
      </w:r>
    </w:p>
    <w:p>
      <w:r>
        <w:rPr>
          <w:b w:val="0"/>
          <w:sz w:val="20"/>
        </w:rPr>
        <w:t>W kwestiach nieuregulowanych niniejszym oświadczeniem mają zastosowanie przepisy ustawy o wspieraniu rodziny i systemie pieczy zastępczej oraz Kodeksu rodzinnego i opiekuńczego.</w:t>
      </w:r>
    </w:p>
    <w:p/>
    <w:p/>
    <w:p>
      <w:r>
        <w:rPr>
          <w:b w:val="0"/>
          <w:sz w:val="20"/>
        </w:rPr>
        <w:t>Miejsce : __________________________________</w:t>
      </w:r>
    </w:p>
    <w:p>
      <w:r>
        <w:rPr>
          <w:b w:val="0"/>
          <w:sz w:val="20"/>
        </w:rPr>
        <w:t>Podpis osoby rezygnującej : 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REZYGNUJĄCA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 OŚRODKA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https://dokumenty-master.com/rezygnacja-z-rodziny-zastepczej-wzor/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rezygnacja-z-rodziny-zastepczej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