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REZYGNACJA Z PRZEDSZKOLA</w:t>
      </w:r>
    </w:p>
    <w:p/>
    <w:p/>
    <w:p>
      <w:r>
        <w:rPr>
          <w:b/>
          <w:sz w:val="20"/>
        </w:rPr>
        <w:t>Ja, niżej podpisany/a:</w:t>
      </w:r>
    </w:p>
    <w:p>
      <w:r>
        <w:rPr>
          <w:b w:val="0"/>
          <w:sz w:val="20"/>
        </w:rPr>
        <w:t>Imię i nazwisko rodzica/opiekuna prawnego: __________________________________________</w:t>
      </w:r>
    </w:p>
    <w:p>
      <w:r>
        <w:rPr>
          <w:b w:val="0"/>
          <w:sz w:val="20"/>
        </w:rPr>
        <w:t>Adres zamieszkania: ________________________________________________________________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_________________________________________________________________</w:t>
      </w:r>
    </w:p>
    <w:p/>
    <w:p>
      <w:r>
        <w:rPr>
          <w:b/>
          <w:sz w:val="20"/>
        </w:rPr>
        <w:t>Rezygnuję z uczęszczania mojego dziecka do przedszkola:</w:t>
      </w:r>
    </w:p>
    <w:p>
      <w:r>
        <w:rPr>
          <w:b w:val="0"/>
          <w:sz w:val="20"/>
        </w:rPr>
        <w:t>Imię i nazwisko dziecka: ___________________________________________________________</w:t>
      </w:r>
    </w:p>
    <w:p>
      <w:r>
        <w:rPr>
          <w:b w:val="0"/>
          <w:sz w:val="20"/>
        </w:rPr>
        <w:t>Data urodzenia: ___________________________________________________________________</w:t>
      </w:r>
    </w:p>
    <w:p>
      <w:r>
        <w:rPr>
          <w:b w:val="0"/>
          <w:sz w:val="20"/>
        </w:rPr>
        <w:t>Grupa przedszkolna: _________________________________________________________________</w:t>
      </w:r>
    </w:p>
    <w:p/>
    <w:p>
      <w:r>
        <w:rPr>
          <w:b w:val="0"/>
          <w:sz w:val="20"/>
        </w:rPr>
        <w:t>Oświadczam, że rezygnacja jest skuteczna począwszy od dnia: ___________________________</w:t>
      </w:r>
    </w:p>
    <w:p>
      <w:r>
        <w:rPr>
          <w:b w:val="0"/>
          <w:sz w:val="20"/>
        </w:rPr>
        <w:t>Proszę o odpisanie dziecka z listy uczestników przedszkola oraz zakończenie świadczenia usług edukacyjnych.</w:t>
      </w:r>
    </w:p>
    <w:p/>
    <w:p>
      <w:r>
        <w:rPr>
          <w:b w:val="0"/>
          <w:sz w:val="20"/>
        </w:rPr>
        <w:t>Powód rezygnacji (opcjonalnie): ______________________________________________________</w:t>
      </w:r>
    </w:p>
    <w:p/>
    <w:p/>
    <w:p>
      <w:r>
        <w:rPr>
          <w:b/>
          <w:sz w:val="20"/>
        </w:rPr>
        <w:t>Oświadczam, że zapoznałem/am się z regulaminem przedszkola oraz zasadami rezygnacji.</w:t>
      </w:r>
    </w:p>
    <w:p>
      <w:r>
        <w:rPr>
          <w:b/>
          <w:sz w:val="20"/>
        </w:rPr>
        <w:t>Zobowiązuję się do uregulowania wszelkich należności wynikających z umowy o świadczenie usług przedszkolnych.</w:t>
      </w:r>
    </w:p>
    <w:p/>
    <w:p/>
    <w:p/>
    <w:p>
      <w:r>
        <w:rPr>
          <w:b w:val="0"/>
          <w:sz w:val="20"/>
        </w:rPr>
        <w:t>Miejsce: _____________________________________</w:t>
      </w:r>
    </w:p>
    <w:p>
      <w:r>
        <w:rPr>
          <w:b w:val="0"/>
          <w:sz w:val="20"/>
        </w:rPr>
        <w:t>Data: 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rodzica/opiekuna prawnego: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https://dokumenty-master.com/rezygnacja-z-przedszkola-wzor/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rezygnacja-z-przedszkola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