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REZYGNACJA Z EGZAMINU MATURALNEGO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Data urodzenia : ________________________________________________</w:t>
      </w:r>
    </w:p>
    <w:p>
      <w:r>
        <w:rPr>
          <w:b w:val="0"/>
          <w:sz w:val="20"/>
        </w:rPr>
        <w:t>Adres zamieszkania : ________________________________________________</w:t>
      </w:r>
    </w:p>
    <w:p/>
    <w:p>
      <w:r>
        <w:rPr>
          <w:b/>
          <w:sz w:val="20"/>
        </w:rPr>
        <w:t>Niniejszym oświadczam, że rezygnuję z przystąpienia do egzaminu maturalnego</w:t>
      </w:r>
    </w:p>
    <w:p>
      <w:r>
        <w:rPr>
          <w:b w:val="0"/>
          <w:sz w:val="20"/>
        </w:rPr>
        <w:t>w roku szkolnym : ________________________________________________</w:t>
      </w:r>
    </w:p>
    <w:p>
      <w:r>
        <w:rPr>
          <w:b w:val="0"/>
          <w:sz w:val="20"/>
        </w:rPr>
        <w:t>w Liceum Ogólnokształcącym / Technikum / Szkole Policealnej (niepotrzebne skreślić): ________________</w:t>
      </w:r>
    </w:p>
    <w:p>
      <w:r>
        <w:rPr>
          <w:b w:val="0"/>
          <w:sz w:val="20"/>
        </w:rPr>
        <w:t>zlokalizowanym pod adresem : 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Art. 44 ust. 1 i 2 ustawy z dnia 7 września 1991 r. o systemie oświaty (Dz. U. z 2023 r. poz. 1160 z późn. zm.),</w:t>
      </w:r>
    </w:p>
    <w:p>
      <w:r>
        <w:rPr>
          <w:b w:val="0"/>
          <w:sz w:val="20"/>
        </w:rPr>
        <w:t>oraz § 26 i § 32 rozporządzenia Ministra Edukacji i Nauki z dnia 15 grudnia 2022 r. w sprawie warunków i trybu przeprowadzania egzaminu maturalnego.</w:t>
      </w:r>
    </w:p>
    <w:p/>
    <w:p>
      <w:r>
        <w:rPr>
          <w:b w:val="0"/>
          <w:sz w:val="20"/>
        </w:rPr>
        <w:t>Oświadczam, że rezygnacja jest świadoma, dobrowolna i została podjęta po zapoznaniu się z konsekwencjami prawnymi.</w:t>
      </w:r>
    </w:p>
    <w:p>
      <w:r>
        <w:rPr>
          <w:b w:val="0"/>
          <w:sz w:val="20"/>
        </w:rPr>
        <w:t>Rozumiem, że rezygnacja skutkuje brakiem możliwości przystąpienia do egzaminu maturalnego w bieżącym roku szkolnym.</w:t>
      </w:r>
    </w:p>
    <w:p/>
    <w:p/>
    <w:p>
      <w:r>
        <w:rPr>
          <w:b w:val="0"/>
          <w:sz w:val="20"/>
        </w:rPr>
        <w:t>Miejsce : ___________________________________    Data : ___________________________________</w:t>
      </w:r>
    </w:p>
    <w:p/>
    <w:p/>
    <w:p/>
    <w:p>
      <w:r>
        <w:rPr>
          <w:b w:val="0"/>
          <w:sz w:val="20"/>
        </w:rPr>
        <w:t>Podpis : ____________________________________________________________</w:t>
      </w:r>
    </w:p>
    <w:p/>
    <w:p/>
    <w:p>
      <w:r>
        <w:rPr>
          <w:b w:val="0"/>
          <w:sz w:val="20"/>
        </w:rPr>
        <w:t>Podpis rodzica / prawnego opiekuna (jeśli osoba niepełnoletnia)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rezygnująca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Rodzic / Prawny opiekun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https://dokumenty-master.com/rezygnacja-z-matury-wzor/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ezygnacja-z-matury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