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REZYGNACJA Z ASYSTENTA RODZINY</w:t>
      </w:r>
    </w:p>
    <w:p/>
    <w:p/>
    <w:p>
      <w:r>
        <w:rPr>
          <w:b w:val="0"/>
          <w:sz w:val="20"/>
        </w:rPr>
        <w:t>Miejscowość : 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Dyrektora Ośrodka Pomocy Społecznej</w:t>
      </w:r>
    </w:p>
    <w:p>
      <w:r>
        <w:rPr>
          <w:b w:val="0"/>
          <w:sz w:val="20"/>
        </w:rPr>
        <w:t>Adres Ośrodka : ______________________________________________________________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____________________________________________________________</w:t>
      </w:r>
    </w:p>
    <w:p/>
    <w:p>
      <w:r>
        <w:rPr>
          <w:b w:val="0"/>
          <w:sz w:val="20"/>
        </w:rPr>
        <w:t>niniejszym składam rezygnację z pełnienia funkcji Asystenta Rodziny, z dniem podpisania niniejszego oświadczenia.</w:t>
      </w:r>
    </w:p>
    <w:p/>
    <w:p>
      <w:r>
        <w:rPr>
          <w:b w:val="0"/>
          <w:sz w:val="20"/>
        </w:rPr>
        <w:t>Oświadczam, że zapoznałem/am się z obowiązkami wynikającymi z pełnienia funkcji Asystenta Rodziny oraz skutkami rezygnacji.</w:t>
      </w:r>
    </w:p>
    <w:p/>
    <w:p>
      <w:r>
        <w:rPr>
          <w:b w:val="0"/>
          <w:sz w:val="20"/>
        </w:rPr>
        <w:t>Proszę o potwierdzenie przyjęcia rezygnacji.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</w:tr>
    </w:tbl>
    <w:p/>
    <w:p/>
    <w:p>
      <w:r>
        <w:rPr>
          <w:b/>
          <w:sz w:val="20"/>
        </w:rPr>
        <w:t>Informacje dotyczące przetwarzania danych osobowych:</w:t>
      </w:r>
    </w:p>
    <w:p>
      <w:r>
        <w:rPr>
          <w:b w:val="0"/>
          <w:sz w:val="20"/>
        </w:rPr>
        <w:t>Dane osobowe zawarte w niniejszym oświadczeniu będą przetwarzane zgodnie z przepisami RODO oraz ustawą o pomocy społecznej w celu realizacji procedur związanych z funkcją Asystenta Rodziny.</w:t>
      </w:r>
    </w:p>
    <w:p/>
    <w:p>
      <w:r>
        <w:rPr>
          <w:b/>
          <w:sz w:val="20"/>
        </w:rPr>
        <w:t>Potwierdzenie przyjęcia rezygnacji: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Dyrektora OPS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https://dokumenty-master.com/rezygnacja-z-asystenta-rodziny-wzor/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rezygnacja-z-asystenta-rodziny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