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REKLAMACJA Z TYTUŁU RĘKOJMI</w:t>
      </w:r>
    </w:p>
    <w:p/>
    <w:p/>
    <w:p>
      <w:r>
        <w:rPr>
          <w:b w:val="0"/>
          <w:sz w:val="20"/>
        </w:rPr>
        <w:t>Miejsce: _______________________________________    Data: _______________________________________</w:t>
      </w:r>
    </w:p>
    <w:p/>
    <w:p/>
    <w:p>
      <w:r>
        <w:rPr>
          <w:b/>
          <w:sz w:val="20"/>
        </w:rPr>
        <w:t>Dane reklamującego:</w:t>
      </w:r>
    </w:p>
    <w:p>
      <w:r>
        <w:rPr>
          <w:b w:val="0"/>
          <w:sz w:val="20"/>
        </w:rPr>
        <w:t>Imię i nazwisko / nazwa firmy: _________________________________________________</w:t>
      </w:r>
    </w:p>
    <w:p>
      <w:r>
        <w:rPr>
          <w:b w:val="0"/>
          <w:sz w:val="20"/>
        </w:rPr>
        <w:t>Adres zamieszkania / siedziby: _________________________________________________</w:t>
      </w:r>
    </w:p>
    <w:p>
      <w:r>
        <w:rPr>
          <w:b w:val="0"/>
          <w:sz w:val="20"/>
        </w:rPr>
        <w:t>PESEL / NIP: _________________________________________________________________</w:t>
      </w:r>
    </w:p>
    <w:p>
      <w:r>
        <w:rPr>
          <w:b w:val="0"/>
          <w:sz w:val="20"/>
        </w:rPr>
        <w:t>Telefon: 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/>
    <w:p>
      <w:r>
        <w:rPr>
          <w:b/>
          <w:sz w:val="20"/>
        </w:rPr>
        <w:t>Dane sprzedawcy:</w:t>
      </w:r>
    </w:p>
    <w:p>
      <w:r>
        <w:rPr>
          <w:b w:val="0"/>
          <w:sz w:val="20"/>
        </w:rPr>
        <w:t>Nazwa firmy: _________________________________________________________________</w:t>
      </w:r>
    </w:p>
    <w:p>
      <w:r>
        <w:rPr>
          <w:b w:val="0"/>
          <w:sz w:val="20"/>
        </w:rPr>
        <w:t>Adres siedziby: _________________________________________________________________</w:t>
      </w:r>
    </w:p>
    <w:p>
      <w:r>
        <w:rPr>
          <w:b w:val="0"/>
          <w:sz w:val="20"/>
        </w:rPr>
        <w:t>NIP: _________________________________________________________________</w:t>
      </w:r>
    </w:p>
    <w:p>
      <w:r>
        <w:rPr>
          <w:b w:val="0"/>
          <w:sz w:val="20"/>
        </w:rPr>
        <w:t>Telefon: 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/>
    <w:p>
      <w:r>
        <w:rPr>
          <w:b/>
          <w:sz w:val="20"/>
        </w:rPr>
        <w:t>Przedmiot reklamacji:</w:t>
      </w:r>
    </w:p>
    <w:p>
      <w:r>
        <w:rPr>
          <w:b w:val="0"/>
          <w:sz w:val="20"/>
        </w:rPr>
        <w:t>Nazwa towaru / usługi: ________________________________________________________</w:t>
      </w:r>
    </w:p>
    <w:p>
      <w:r>
        <w:rPr>
          <w:b w:val="0"/>
          <w:sz w:val="20"/>
        </w:rPr>
        <w:t>Data zakupu / wykonania usługi: _________________________________________________</w:t>
      </w:r>
    </w:p>
    <w:p>
      <w:r>
        <w:rPr>
          <w:b w:val="0"/>
          <w:sz w:val="20"/>
        </w:rPr>
        <w:t>Numer faktury / paragonu: _____________________________________________________</w:t>
      </w:r>
    </w:p>
    <w:p>
      <w:r>
        <w:rPr>
          <w:b w:val="0"/>
          <w:sz w:val="20"/>
        </w:rPr>
        <w:t>Opis wady / niezgodności towaru lub usługi: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Żądanie reklamującego:</w:t>
      </w:r>
    </w:p>
    <w:p>
      <w:r>
        <w:rPr>
          <w:b w:val="0"/>
          <w:sz w:val="20"/>
        </w:rPr>
        <w:t>Proszę o (zaznaczyć właściwe):</w:t>
      </w:r>
    </w:p>
    <w:p>
      <w:r>
        <w:rPr>
          <w:b w:val="0"/>
          <w:sz w:val="20"/>
        </w:rPr>
        <w:t>☐ wymianę towaru na wolny od wad</w:t>
      </w:r>
    </w:p>
    <w:p>
      <w:r>
        <w:rPr>
          <w:b w:val="0"/>
          <w:sz w:val="20"/>
        </w:rPr>
        <w:t>☐ usunięcie wady</w:t>
      </w:r>
    </w:p>
    <w:p>
      <w:r>
        <w:rPr>
          <w:b w:val="0"/>
          <w:sz w:val="20"/>
        </w:rPr>
        <w:t>☐ obniżenie ceny</w:t>
      </w:r>
    </w:p>
    <w:p>
      <w:r>
        <w:rPr>
          <w:b w:val="0"/>
          <w:sz w:val="20"/>
        </w:rPr>
        <w:t>☐ odstąpienie od umowy</w:t>
      </w:r>
    </w:p>
    <w:p>
      <w:r>
        <w:rPr>
          <w:b w:val="0"/>
          <w:sz w:val="20"/>
        </w:rPr>
        <w:t>☐ inne: _________________________________________________________________</w:t>
      </w:r>
    </w:p>
    <w:p/>
    <w:p/>
    <w:p>
      <w:r>
        <w:rPr>
          <w:b w:val="0"/>
          <w:sz w:val="20"/>
        </w:rPr>
        <w:t>Oświadczam, że towar / usługa była używana zgodnie z przeznaczeniem oraz że wada istniała w chwili zakupu / wykonania usługi.</w:t>
      </w:r>
    </w:p>
    <w:p/>
    <w:p/>
    <w:p>
      <w:r>
        <w:rPr>
          <w:b w:val="0"/>
          <w:sz w:val="20"/>
        </w:rPr>
        <w:t>Informacje dodatkowe / uwagi: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reklamującego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https://dokumenty-master.com/reklamacja-z-tytulu-rekojmi-wzor/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reklamacja-z-tytulu-rekojmi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