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REKLAMACJA DOTYCZĄCA USŁUGI TELEKOMUNIKACYJNEJ</w:t>
      </w:r>
    </w:p>
    <w:p/>
    <w:p/>
    <w:p>
      <w:r>
        <w:rPr>
          <w:b/>
          <w:sz w:val="20"/>
        </w:rPr>
        <w:t>Dane Klienta: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</w:t>
      </w:r>
    </w:p>
    <w:p>
      <w:r>
        <w:rPr>
          <w:b w:val="0"/>
          <w:sz w:val="20"/>
        </w:rPr>
        <w:t>Adres e-mail (opcjonalnie) : ___________________________________________________</w:t>
      </w:r>
    </w:p>
    <w:p/>
    <w:p>
      <w:r>
        <w:rPr>
          <w:b/>
          <w:sz w:val="20"/>
        </w:rPr>
        <w:t>Operator:</w:t>
      </w:r>
    </w:p>
    <w:p>
      <w:r>
        <w:rPr>
          <w:b w:val="0"/>
          <w:sz w:val="20"/>
        </w:rPr>
        <w:t>Plus (Polkomtel Sp. z o.o.)</w:t>
      </w:r>
    </w:p>
    <w:p>
      <w:r>
        <w:rPr>
          <w:b w:val="0"/>
          <w:sz w:val="20"/>
        </w:rPr>
        <w:t>ul. Postępu 3, 02-676 Warszawa</w:t>
      </w:r>
    </w:p>
    <w:p/>
    <w:p>
      <w:pPr>
        <w:jc w:val="center"/>
      </w:pPr>
      <w:r>
        <w:rPr>
          <w:b/>
          <w:sz w:val="20"/>
        </w:rPr>
        <w:t>REKLAMACJA</w:t>
      </w:r>
    </w:p>
    <w:p/>
    <w:p>
      <w:r>
        <w:rPr>
          <w:b w:val="0"/>
          <w:sz w:val="20"/>
        </w:rPr>
        <w:t>Na podstawie obowiązujących przepisów prawa, w szczególności ustawy z dnia 16 lipca 2004 r. Prawo telekomunikacyjne (Dz.U. 2004 nr 171 poz. 1800 z późn. zm.), składam niniejszą reklamację dotyczącą świadczonej przez Państwa usługi telekomunikacyjnej.</w:t>
      </w:r>
    </w:p>
    <w:p/>
    <w:p>
      <w:r>
        <w:rPr>
          <w:b/>
          <w:sz w:val="20"/>
        </w:rPr>
        <w:t>Opis problemu: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/>
    <w:p>
      <w:r>
        <w:rPr>
          <w:b/>
          <w:sz w:val="20"/>
        </w:rPr>
        <w:t>Żądania:</w:t>
      </w:r>
    </w:p>
    <w:p>
      <w:r>
        <w:rPr>
          <w:b w:val="0"/>
          <w:sz w:val="20"/>
        </w:rPr>
        <w:t>Proszę o niezwłoczne usunięcie zgłoszonej usterki / rozpatrzenie reklamacji i poinformowanie mnie o podjętych działaniach oraz ewentualnym sposobie rekompensaty.</w:t>
      </w:r>
    </w:p>
    <w:p/>
    <w:p>
      <w:r>
        <w:rPr>
          <w:b w:val="0"/>
          <w:sz w:val="20"/>
        </w:rPr>
        <w:t>Proszę o potwierdzenie przyjęcia reklamacji oraz informację o terminie jej rozpatrzenia zgodnie z obowiązującymi przepisami.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umowy / potwierdzenie zawarcia umowy</w:t>
      </w:r>
    </w:p>
    <w:p>
      <w:r>
        <w:rPr>
          <w:b w:val="0"/>
          <w:sz w:val="20"/>
        </w:rPr>
        <w:t>2. Dowód wpłaty / faktura</w:t>
      </w:r>
    </w:p>
    <w:p>
      <w:r>
        <w:rPr>
          <w:b w:val="0"/>
          <w:sz w:val="20"/>
        </w:rPr>
        <w:t>3. Inne dokumenty potwierdzające zgłaszany problem (jeśli dotyczy)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Miejscowość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klienta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https://dokumenty-master.com/reklamacja-do-plusa-wzor/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klamacja-do-plus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